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63A" w:rsidRPr="006624E8" w:rsidRDefault="00B4563A" w:rsidP="00B4563A">
      <w:pPr>
        <w:rPr>
          <w:b/>
          <w:sz w:val="28"/>
          <w:szCs w:val="28"/>
        </w:rPr>
      </w:pPr>
    </w:p>
    <w:p w:rsidR="00B4563A" w:rsidRPr="006624E8" w:rsidRDefault="00B4563A" w:rsidP="00B4563A">
      <w:pPr>
        <w:jc w:val="center"/>
        <w:rPr>
          <w:b/>
          <w:sz w:val="28"/>
          <w:szCs w:val="28"/>
        </w:rPr>
      </w:pPr>
      <w:r>
        <w:rPr>
          <w:b/>
          <w:noProof/>
          <w:sz w:val="28"/>
          <w:szCs w:val="28"/>
          <w:lang w:eastAsia="ru-RU"/>
        </w:rPr>
        <w:drawing>
          <wp:anchor distT="0" distB="0" distL="114300" distR="114300" simplePos="0" relativeHeight="251657216" behindDoc="1" locked="0" layoutInCell="1" allowOverlap="1">
            <wp:simplePos x="0" y="0"/>
            <wp:positionH relativeFrom="column">
              <wp:posOffset>2577465</wp:posOffset>
            </wp:positionH>
            <wp:positionV relativeFrom="paragraph">
              <wp:posOffset>-329565</wp:posOffset>
            </wp:positionV>
            <wp:extent cx="962025" cy="742950"/>
            <wp:effectExtent l="19050" t="0" r="9525" b="0"/>
            <wp:wrapThrough wrapText="bothSides">
              <wp:wrapPolygon edited="0">
                <wp:start x="-428" y="0"/>
                <wp:lineTo x="-428" y="21046"/>
                <wp:lineTo x="21814" y="21046"/>
                <wp:lineTo x="21814" y="0"/>
                <wp:lineTo x="-428" y="0"/>
              </wp:wrapPolygon>
            </wp:wrapThrough>
            <wp:docPr id="4" name="Рисунок 4"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йон"/>
                    <pic:cNvPicPr>
                      <a:picLocks noChangeAspect="1" noChangeArrowheads="1"/>
                    </pic:cNvPicPr>
                  </pic:nvPicPr>
                  <pic:blipFill>
                    <a:blip r:embed="rId6" cstate="print"/>
                    <a:srcRect/>
                    <a:stretch>
                      <a:fillRect/>
                    </a:stretch>
                  </pic:blipFill>
                  <pic:spPr bwMode="auto">
                    <a:xfrm>
                      <a:off x="0" y="0"/>
                      <a:ext cx="962025" cy="742950"/>
                    </a:xfrm>
                    <a:prstGeom prst="rect">
                      <a:avLst/>
                    </a:prstGeom>
                    <a:noFill/>
                  </pic:spPr>
                </pic:pic>
              </a:graphicData>
            </a:graphic>
          </wp:anchor>
        </w:drawing>
      </w:r>
    </w:p>
    <w:p w:rsidR="00B4563A" w:rsidRPr="006624E8" w:rsidRDefault="00B4563A" w:rsidP="00B4563A">
      <w:pPr>
        <w:jc w:val="center"/>
        <w:rPr>
          <w:b/>
          <w:sz w:val="28"/>
          <w:szCs w:val="28"/>
        </w:rPr>
      </w:pPr>
    </w:p>
    <w:p w:rsidR="00874B3C" w:rsidRDefault="00874B3C" w:rsidP="00B4563A">
      <w:pPr>
        <w:jc w:val="center"/>
        <w:rPr>
          <w:b/>
          <w:sz w:val="28"/>
          <w:szCs w:val="28"/>
        </w:rPr>
      </w:pPr>
    </w:p>
    <w:p w:rsidR="00B4563A" w:rsidRPr="006624E8" w:rsidRDefault="00B4563A" w:rsidP="00B4563A">
      <w:pPr>
        <w:jc w:val="center"/>
        <w:rPr>
          <w:b/>
          <w:sz w:val="28"/>
          <w:szCs w:val="28"/>
        </w:rPr>
      </w:pPr>
      <w:r w:rsidRPr="006624E8">
        <w:rPr>
          <w:b/>
          <w:sz w:val="28"/>
          <w:szCs w:val="28"/>
        </w:rPr>
        <w:t>АДМИНИСТРАЦИЯ КУМЕНСКОГО РАЙОНА</w:t>
      </w:r>
    </w:p>
    <w:p w:rsidR="00B4563A" w:rsidRPr="006624E8" w:rsidRDefault="00B4563A" w:rsidP="00B4563A">
      <w:pPr>
        <w:jc w:val="center"/>
        <w:rPr>
          <w:b/>
          <w:sz w:val="28"/>
          <w:szCs w:val="28"/>
        </w:rPr>
      </w:pPr>
      <w:r w:rsidRPr="006624E8">
        <w:rPr>
          <w:b/>
          <w:sz w:val="28"/>
          <w:szCs w:val="28"/>
        </w:rPr>
        <w:t>КИРОВСК</w:t>
      </w:r>
      <w:r w:rsidR="004D7A21">
        <w:rPr>
          <w:b/>
          <w:sz w:val="28"/>
          <w:szCs w:val="28"/>
        </w:rPr>
        <w:t>ОЙ ОБЛАСТИ</w:t>
      </w:r>
    </w:p>
    <w:p w:rsidR="00B4563A" w:rsidRPr="006624E8" w:rsidRDefault="00B4563A" w:rsidP="00B4563A">
      <w:pPr>
        <w:jc w:val="center"/>
        <w:rPr>
          <w:sz w:val="28"/>
          <w:szCs w:val="28"/>
        </w:rPr>
      </w:pPr>
    </w:p>
    <w:p w:rsidR="00B4563A" w:rsidRPr="009970BE" w:rsidRDefault="00B4563A" w:rsidP="00B4563A">
      <w:pPr>
        <w:jc w:val="center"/>
        <w:rPr>
          <w:b/>
          <w:sz w:val="32"/>
          <w:szCs w:val="32"/>
        </w:rPr>
      </w:pPr>
      <w:r w:rsidRPr="009970BE">
        <w:rPr>
          <w:b/>
          <w:sz w:val="32"/>
          <w:szCs w:val="32"/>
        </w:rPr>
        <w:t>П О С Т А Н О В Л Е Н И Е</w:t>
      </w:r>
    </w:p>
    <w:p w:rsidR="00B4563A" w:rsidRPr="006624E8" w:rsidRDefault="00B4563A" w:rsidP="00B4563A">
      <w:pPr>
        <w:jc w:val="center"/>
        <w:rPr>
          <w:sz w:val="28"/>
          <w:szCs w:val="28"/>
        </w:rPr>
      </w:pPr>
    </w:p>
    <w:p w:rsidR="00B4563A" w:rsidRPr="006624E8" w:rsidRDefault="008B3331" w:rsidP="00B4563A">
      <w:pPr>
        <w:jc w:val="center"/>
        <w:rPr>
          <w:sz w:val="28"/>
          <w:szCs w:val="28"/>
        </w:rPr>
      </w:pPr>
      <w:r>
        <w:rPr>
          <w:sz w:val="28"/>
          <w:szCs w:val="28"/>
        </w:rPr>
        <w:t xml:space="preserve">от </w:t>
      </w:r>
      <w:r w:rsidR="00130B42">
        <w:rPr>
          <w:sz w:val="28"/>
          <w:szCs w:val="28"/>
        </w:rPr>
        <w:t>30.04.2025</w:t>
      </w:r>
      <w:r w:rsidR="00D8494B">
        <w:rPr>
          <w:sz w:val="28"/>
          <w:szCs w:val="28"/>
        </w:rPr>
        <w:t xml:space="preserve"> </w:t>
      </w:r>
      <w:r w:rsidR="00B4563A" w:rsidRPr="006624E8">
        <w:rPr>
          <w:sz w:val="28"/>
          <w:szCs w:val="28"/>
        </w:rPr>
        <w:t>№</w:t>
      </w:r>
      <w:r w:rsidR="009970BE">
        <w:rPr>
          <w:sz w:val="28"/>
          <w:szCs w:val="28"/>
        </w:rPr>
        <w:t xml:space="preserve"> </w:t>
      </w:r>
      <w:r w:rsidR="00130B42">
        <w:rPr>
          <w:sz w:val="28"/>
          <w:szCs w:val="28"/>
        </w:rPr>
        <w:t>198</w:t>
      </w:r>
    </w:p>
    <w:p w:rsidR="00B4563A" w:rsidRPr="009970BE" w:rsidRDefault="00B4563A" w:rsidP="00B4563A">
      <w:pPr>
        <w:jc w:val="center"/>
        <w:rPr>
          <w:sz w:val="24"/>
          <w:szCs w:val="24"/>
        </w:rPr>
      </w:pPr>
      <w:r w:rsidRPr="009970BE">
        <w:rPr>
          <w:sz w:val="24"/>
          <w:szCs w:val="24"/>
        </w:rPr>
        <w:t>пгт Кумены</w:t>
      </w:r>
    </w:p>
    <w:p w:rsidR="00B4563A" w:rsidRPr="006624E8" w:rsidRDefault="00B4563A" w:rsidP="00B4563A">
      <w:pPr>
        <w:rPr>
          <w:sz w:val="28"/>
          <w:szCs w:val="28"/>
        </w:rPr>
      </w:pPr>
    </w:p>
    <w:p w:rsidR="005605FC" w:rsidRPr="00E40785" w:rsidRDefault="005605FC" w:rsidP="005605FC">
      <w:pPr>
        <w:pStyle w:val="24"/>
        <w:keepNext/>
        <w:keepLines/>
        <w:shd w:val="clear" w:color="auto" w:fill="auto"/>
        <w:spacing w:before="0" w:after="389"/>
        <w:rPr>
          <w:sz w:val="28"/>
          <w:szCs w:val="28"/>
        </w:rPr>
      </w:pPr>
      <w:r w:rsidRPr="00E40785">
        <w:rPr>
          <w:rStyle w:val="23"/>
          <w:color w:val="000000"/>
          <w:sz w:val="28"/>
          <w:szCs w:val="28"/>
        </w:rPr>
        <w:t>Об утверждении Порядка (плана) действий по ликвидации последствий аварийных ситуаций в сфере теплоснабжения на территории</w:t>
      </w:r>
      <w:r w:rsidR="002E2572" w:rsidRPr="00E40785">
        <w:rPr>
          <w:rStyle w:val="23"/>
          <w:color w:val="000000"/>
          <w:sz w:val="28"/>
          <w:szCs w:val="28"/>
        </w:rPr>
        <w:t xml:space="preserve"> </w:t>
      </w:r>
      <w:r w:rsidR="00D300DD" w:rsidRPr="00E40785">
        <w:rPr>
          <w:rStyle w:val="23"/>
          <w:color w:val="000000"/>
          <w:sz w:val="28"/>
          <w:szCs w:val="28"/>
        </w:rPr>
        <w:t>Березниковского, Большеперелазского</w:t>
      </w:r>
      <w:r w:rsidR="002E2572" w:rsidRPr="00E40785">
        <w:rPr>
          <w:rStyle w:val="23"/>
          <w:color w:val="000000"/>
          <w:sz w:val="28"/>
          <w:szCs w:val="28"/>
        </w:rPr>
        <w:t>,</w:t>
      </w:r>
      <w:r w:rsidR="00112E66" w:rsidRPr="00E40785">
        <w:rPr>
          <w:rStyle w:val="23"/>
          <w:color w:val="000000"/>
          <w:sz w:val="28"/>
          <w:szCs w:val="28"/>
        </w:rPr>
        <w:t xml:space="preserve"> Верхобыстрицкого,</w:t>
      </w:r>
      <w:r w:rsidR="002E2572" w:rsidRPr="00E40785">
        <w:rPr>
          <w:rStyle w:val="23"/>
          <w:color w:val="000000"/>
          <w:sz w:val="28"/>
          <w:szCs w:val="28"/>
        </w:rPr>
        <w:t xml:space="preserve"> Вожгальского, Куменского и Речного сельских поселений </w:t>
      </w:r>
      <w:r w:rsidRPr="00E40785">
        <w:rPr>
          <w:rStyle w:val="23"/>
          <w:color w:val="000000"/>
          <w:sz w:val="28"/>
          <w:szCs w:val="28"/>
        </w:rPr>
        <w:t xml:space="preserve"> Куменского района</w:t>
      </w:r>
    </w:p>
    <w:p w:rsidR="005605FC" w:rsidRPr="00E40785" w:rsidRDefault="005605FC" w:rsidP="005605FC">
      <w:pPr>
        <w:pStyle w:val="af9"/>
        <w:ind w:left="20" w:right="20" w:firstLine="740"/>
        <w:jc w:val="both"/>
        <w:rPr>
          <w:sz w:val="28"/>
          <w:szCs w:val="28"/>
        </w:rPr>
      </w:pPr>
      <w:r w:rsidRPr="00E40785">
        <w:rPr>
          <w:rStyle w:val="11"/>
          <w:rFonts w:eastAsiaTheme="minorEastAsia"/>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энергетики Российско</w:t>
      </w:r>
      <w:r w:rsidR="00C1760F">
        <w:rPr>
          <w:rStyle w:val="11"/>
          <w:rFonts w:eastAsiaTheme="minorEastAsia"/>
          <w:sz w:val="28"/>
          <w:szCs w:val="28"/>
        </w:rPr>
        <w:t>й Федерации от 13.11.2024</w:t>
      </w:r>
      <w:r w:rsidRPr="00E40785">
        <w:rPr>
          <w:rStyle w:val="11"/>
          <w:rFonts w:eastAsiaTheme="minorEastAsia"/>
          <w:sz w:val="28"/>
          <w:szCs w:val="28"/>
        </w:rPr>
        <w:t xml:space="preserve"> № 2234 «Об утверждении Правил обеспечения готовности к отопительному периоду и Порядка </w:t>
      </w:r>
      <w:bookmarkStart w:id="0" w:name="_GoBack"/>
      <w:bookmarkEnd w:id="0"/>
      <w:r w:rsidRPr="00E40785">
        <w:rPr>
          <w:rStyle w:val="11"/>
          <w:rFonts w:eastAsiaTheme="minorEastAsia"/>
          <w:sz w:val="28"/>
          <w:szCs w:val="28"/>
        </w:rPr>
        <w:t xml:space="preserve">проведения оценки обеспечения готовности к отопительному периоду», в целях обеспечения устойчивого функционирования объектов жилищно-коммунального хозяйства и объектов теплоэнергетики, своевременной и качественной подготовки их к работе в осенне-зимний период администрация </w:t>
      </w:r>
      <w:r w:rsidRPr="00E40785">
        <w:rPr>
          <w:rFonts w:cs="Courier New"/>
          <w:color w:val="000000"/>
          <w:sz w:val="28"/>
          <w:szCs w:val="28"/>
          <w:shd w:val="clear" w:color="auto" w:fill="FFFFFF"/>
        </w:rPr>
        <w:t xml:space="preserve">Куменского района </w:t>
      </w:r>
      <w:r w:rsidRPr="00E40785">
        <w:rPr>
          <w:rStyle w:val="11"/>
          <w:rFonts w:eastAsiaTheme="minorEastAsia"/>
          <w:sz w:val="28"/>
          <w:szCs w:val="28"/>
        </w:rPr>
        <w:t>ПОСТАНОВЛЯЕТ:</w:t>
      </w:r>
    </w:p>
    <w:p w:rsidR="005605FC" w:rsidRPr="00E40785" w:rsidRDefault="005605FC" w:rsidP="005605FC">
      <w:pPr>
        <w:pStyle w:val="af9"/>
        <w:widowControl w:val="0"/>
        <w:numPr>
          <w:ilvl w:val="0"/>
          <w:numId w:val="1"/>
        </w:numPr>
        <w:tabs>
          <w:tab w:val="left" w:pos="1441"/>
        </w:tabs>
        <w:ind w:firstLine="740"/>
        <w:jc w:val="both"/>
        <w:rPr>
          <w:sz w:val="28"/>
          <w:szCs w:val="28"/>
        </w:rPr>
      </w:pPr>
      <w:r w:rsidRPr="00E40785">
        <w:rPr>
          <w:rStyle w:val="11"/>
          <w:rFonts w:eastAsiaTheme="minorEastAsia"/>
          <w:sz w:val="28"/>
          <w:szCs w:val="28"/>
        </w:rPr>
        <w:t xml:space="preserve">Утвердить Порядок (план) действий по ликвидации последствий аварийных ситуаций в сфере теплоснабжения </w:t>
      </w:r>
      <w:r w:rsidR="008C2D55" w:rsidRPr="00E40785">
        <w:rPr>
          <w:rStyle w:val="11"/>
          <w:rFonts w:eastAsiaTheme="minorEastAsia"/>
          <w:sz w:val="28"/>
          <w:szCs w:val="28"/>
        </w:rPr>
        <w:t>на тер</w:t>
      </w:r>
      <w:r w:rsidR="00A61BDB">
        <w:rPr>
          <w:rStyle w:val="11"/>
          <w:rFonts w:eastAsiaTheme="minorEastAsia"/>
          <w:sz w:val="28"/>
          <w:szCs w:val="28"/>
        </w:rPr>
        <w:t>р</w:t>
      </w:r>
      <w:r w:rsidR="008C2D55" w:rsidRPr="00E40785">
        <w:rPr>
          <w:rStyle w:val="11"/>
          <w:rFonts w:eastAsiaTheme="minorEastAsia"/>
          <w:sz w:val="28"/>
          <w:szCs w:val="28"/>
        </w:rPr>
        <w:t xml:space="preserve">итории Березниковского, Большеперелазского, </w:t>
      </w:r>
      <w:r w:rsidR="0033654A" w:rsidRPr="00E40785">
        <w:rPr>
          <w:rStyle w:val="11"/>
          <w:rFonts w:eastAsiaTheme="minorEastAsia"/>
          <w:sz w:val="28"/>
          <w:szCs w:val="28"/>
        </w:rPr>
        <w:t xml:space="preserve">Верхобыстрицкого, </w:t>
      </w:r>
      <w:r w:rsidR="008C2D55" w:rsidRPr="00E40785">
        <w:rPr>
          <w:rStyle w:val="11"/>
          <w:rFonts w:eastAsiaTheme="minorEastAsia"/>
          <w:sz w:val="28"/>
          <w:szCs w:val="28"/>
        </w:rPr>
        <w:t>Вожгальского, Куменского и Речного сельских поселений  Куменского района</w:t>
      </w:r>
      <w:r w:rsidRPr="00E40785">
        <w:rPr>
          <w:rStyle w:val="11"/>
          <w:rFonts w:eastAsiaTheme="minorEastAsia"/>
          <w:sz w:val="28"/>
          <w:szCs w:val="28"/>
        </w:rPr>
        <w:t xml:space="preserve"> согласно приложению к настоящему постановлению.</w:t>
      </w:r>
    </w:p>
    <w:p w:rsidR="005605FC" w:rsidRPr="00E40785" w:rsidRDefault="005605FC" w:rsidP="005605FC">
      <w:pPr>
        <w:pStyle w:val="af9"/>
        <w:jc w:val="both"/>
        <w:rPr>
          <w:rStyle w:val="11"/>
          <w:rFonts w:eastAsiaTheme="minorEastAsia"/>
          <w:sz w:val="28"/>
          <w:szCs w:val="28"/>
        </w:rPr>
      </w:pPr>
      <w:r w:rsidRPr="00E40785">
        <w:rPr>
          <w:rStyle w:val="11"/>
          <w:rFonts w:eastAsiaTheme="minorEastAsia"/>
          <w:sz w:val="28"/>
          <w:szCs w:val="28"/>
        </w:rPr>
        <w:tab/>
        <w:t>2.</w:t>
      </w:r>
      <w:r w:rsidR="00274957" w:rsidRPr="00E40785">
        <w:rPr>
          <w:sz w:val="28"/>
          <w:szCs w:val="28"/>
        </w:rPr>
        <w:t xml:space="preserve"> </w:t>
      </w:r>
      <w:r w:rsidR="00274957" w:rsidRPr="00E40785">
        <w:rPr>
          <w:rStyle w:val="11"/>
          <w:rFonts w:eastAsiaTheme="minorEastAsia"/>
          <w:sz w:val="28"/>
          <w:szCs w:val="28"/>
        </w:rPr>
        <w:t>Размести</w:t>
      </w:r>
      <w:r w:rsidR="00C1760F">
        <w:rPr>
          <w:rStyle w:val="11"/>
          <w:rFonts w:eastAsiaTheme="minorEastAsia"/>
          <w:sz w:val="28"/>
          <w:szCs w:val="28"/>
        </w:rPr>
        <w:t xml:space="preserve">ть настоящее постановление </w:t>
      </w:r>
      <w:r w:rsidR="00274957" w:rsidRPr="00E40785">
        <w:rPr>
          <w:rStyle w:val="11"/>
          <w:rFonts w:eastAsiaTheme="minorEastAsia"/>
          <w:sz w:val="28"/>
          <w:szCs w:val="28"/>
        </w:rPr>
        <w:t>на официальном сайте администрации Куменского района.</w:t>
      </w:r>
    </w:p>
    <w:p w:rsidR="005605FC" w:rsidRPr="00E40785" w:rsidRDefault="005605FC" w:rsidP="005605FC">
      <w:pPr>
        <w:pStyle w:val="af9"/>
        <w:tabs>
          <w:tab w:val="left" w:pos="0"/>
        </w:tabs>
        <w:jc w:val="both"/>
        <w:rPr>
          <w:rStyle w:val="11"/>
          <w:rFonts w:eastAsiaTheme="minorEastAsia"/>
          <w:sz w:val="28"/>
          <w:szCs w:val="28"/>
        </w:rPr>
      </w:pPr>
      <w:r w:rsidRPr="00E40785">
        <w:rPr>
          <w:rStyle w:val="11"/>
          <w:rFonts w:eastAsiaTheme="minorEastAsia"/>
          <w:sz w:val="28"/>
          <w:szCs w:val="28"/>
        </w:rPr>
        <w:tab/>
        <w:t>3. Контроль за исполнением настоящего постановления оставляю за собой.</w:t>
      </w:r>
    </w:p>
    <w:p w:rsidR="005605FC" w:rsidRPr="00E40785" w:rsidRDefault="005605FC" w:rsidP="005605FC">
      <w:pPr>
        <w:pStyle w:val="af9"/>
        <w:rPr>
          <w:rStyle w:val="11"/>
          <w:rFonts w:eastAsiaTheme="minorEastAsia"/>
          <w:sz w:val="28"/>
          <w:szCs w:val="28"/>
        </w:rPr>
      </w:pPr>
      <w:r w:rsidRPr="00E40785">
        <w:rPr>
          <w:rStyle w:val="11"/>
          <w:rFonts w:eastAsiaTheme="minorEastAsia"/>
          <w:sz w:val="28"/>
          <w:szCs w:val="28"/>
        </w:rPr>
        <w:tab/>
        <w:t>4. Постановление вступает в силу в соответствии с действующим законодательством.</w:t>
      </w:r>
      <w:r w:rsidR="00130B42">
        <w:rPr>
          <w:noProof/>
          <w:sz w:val="28"/>
          <w:szCs w:val="28"/>
        </w:rPr>
        <mc:AlternateContent>
          <mc:Choice Requires="wps">
            <w:drawing>
              <wp:anchor distT="0" distB="0" distL="63500" distR="63500" simplePos="0" relativeHeight="251658240" behindDoc="1" locked="0" layoutInCell="1" allowOverlap="1">
                <wp:simplePos x="0" y="0"/>
                <wp:positionH relativeFrom="margin">
                  <wp:posOffset>4709795</wp:posOffset>
                </wp:positionH>
                <wp:positionV relativeFrom="paragraph">
                  <wp:posOffset>398145</wp:posOffset>
                </wp:positionV>
                <wp:extent cx="1281430" cy="165100"/>
                <wp:effectExtent l="635" t="127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4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9A8" w:rsidRDefault="000479A8" w:rsidP="005605FC">
                            <w:pPr>
                              <w:pStyle w:val="af9"/>
                              <w:spacing w:line="260" w:lineRule="exact"/>
                              <w:ind w:left="10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0.85pt;margin-top:31.35pt;width:100.9pt;height:13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K/HrAIAAKk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" filled="f" stroked="f">
                <v:textbox style="mso-fit-shape-to-text:t" inset="0,0,0,0">
                  <w:txbxContent>
                    <w:p w:rsidR="000479A8" w:rsidRDefault="000479A8" w:rsidP="005605FC">
                      <w:pPr>
                        <w:pStyle w:val="af9"/>
                        <w:spacing w:line="260" w:lineRule="exact"/>
                        <w:ind w:left="100"/>
                      </w:pPr>
                    </w:p>
                  </w:txbxContent>
                </v:textbox>
                <w10:wrap type="square" anchorx="margin"/>
              </v:shape>
            </w:pict>
          </mc:Fallback>
        </mc:AlternateContent>
      </w:r>
    </w:p>
    <w:p w:rsidR="00AD4387" w:rsidRPr="00E40785" w:rsidRDefault="00AD4387" w:rsidP="003D2AF3">
      <w:pPr>
        <w:pStyle w:val="af5"/>
        <w:spacing w:before="0" w:beforeAutospacing="0" w:after="0" w:afterAutospacing="0"/>
        <w:jc w:val="both"/>
        <w:rPr>
          <w:sz w:val="28"/>
          <w:szCs w:val="28"/>
        </w:rPr>
      </w:pPr>
    </w:p>
    <w:p w:rsidR="00AD4387" w:rsidRDefault="00AD4387" w:rsidP="00AD4387">
      <w:pPr>
        <w:tabs>
          <w:tab w:val="left" w:pos="566"/>
        </w:tabs>
        <w:jc w:val="both"/>
        <w:rPr>
          <w:color w:val="000000"/>
          <w:sz w:val="28"/>
          <w:szCs w:val="28"/>
        </w:rPr>
      </w:pPr>
    </w:p>
    <w:p w:rsidR="00C066A5" w:rsidRDefault="00C066A5" w:rsidP="00B4563A">
      <w:pPr>
        <w:jc w:val="both"/>
        <w:rPr>
          <w:sz w:val="28"/>
          <w:szCs w:val="28"/>
        </w:rPr>
      </w:pPr>
    </w:p>
    <w:p w:rsidR="008056F8" w:rsidRDefault="003F7763" w:rsidP="00B4563A">
      <w:pPr>
        <w:jc w:val="both"/>
        <w:rPr>
          <w:sz w:val="28"/>
          <w:szCs w:val="28"/>
        </w:rPr>
      </w:pPr>
      <w:r>
        <w:rPr>
          <w:sz w:val="28"/>
          <w:szCs w:val="28"/>
        </w:rPr>
        <w:t xml:space="preserve">Глава </w:t>
      </w:r>
      <w:r w:rsidR="00591EAF">
        <w:rPr>
          <w:sz w:val="28"/>
          <w:szCs w:val="28"/>
        </w:rPr>
        <w:t>Куменского района</w:t>
      </w:r>
      <w:r w:rsidR="00DF0BA9">
        <w:rPr>
          <w:sz w:val="28"/>
          <w:szCs w:val="28"/>
        </w:rPr>
        <w:tab/>
      </w:r>
      <w:r w:rsidR="003D6A94">
        <w:rPr>
          <w:sz w:val="28"/>
          <w:szCs w:val="28"/>
        </w:rPr>
        <w:t xml:space="preserve">   </w:t>
      </w:r>
      <w:r w:rsidR="00B04976">
        <w:rPr>
          <w:sz w:val="28"/>
          <w:szCs w:val="28"/>
        </w:rPr>
        <w:t xml:space="preserve">  </w:t>
      </w:r>
      <w:r w:rsidR="003D6A94">
        <w:rPr>
          <w:sz w:val="28"/>
          <w:szCs w:val="28"/>
        </w:rPr>
        <w:t xml:space="preserve"> </w:t>
      </w:r>
      <w:r>
        <w:rPr>
          <w:sz w:val="28"/>
          <w:szCs w:val="28"/>
        </w:rPr>
        <w:t>И.Н. Шемпелев</w:t>
      </w:r>
      <w:r w:rsidR="003D6A94">
        <w:rPr>
          <w:sz w:val="28"/>
          <w:szCs w:val="28"/>
        </w:rPr>
        <w:t xml:space="preserve">     </w:t>
      </w:r>
    </w:p>
    <w:p w:rsidR="008056F8" w:rsidRDefault="008056F8" w:rsidP="00B4563A">
      <w:pPr>
        <w:jc w:val="both"/>
        <w:rPr>
          <w:sz w:val="28"/>
          <w:szCs w:val="28"/>
        </w:rPr>
      </w:pPr>
    </w:p>
    <w:p w:rsidR="007D16F8" w:rsidRDefault="007D16F8" w:rsidP="004809EE">
      <w:pPr>
        <w:ind w:firstLine="5387"/>
        <w:rPr>
          <w:sz w:val="28"/>
          <w:szCs w:val="28"/>
        </w:rPr>
      </w:pPr>
    </w:p>
    <w:p w:rsidR="00990726" w:rsidRDefault="00990726">
      <w:pPr>
        <w:widowControl/>
        <w:autoSpaceDE/>
        <w:autoSpaceDN/>
        <w:rPr>
          <w:sz w:val="28"/>
          <w:szCs w:val="28"/>
        </w:rPr>
      </w:pPr>
      <w:r>
        <w:rPr>
          <w:sz w:val="28"/>
          <w:szCs w:val="28"/>
        </w:rPr>
        <w:br w:type="page"/>
      </w:r>
    </w:p>
    <w:p w:rsidR="004809EE" w:rsidRPr="00E34F01" w:rsidRDefault="004809EE" w:rsidP="004809EE">
      <w:pPr>
        <w:ind w:firstLine="5387"/>
        <w:rPr>
          <w:sz w:val="28"/>
          <w:szCs w:val="28"/>
        </w:rPr>
      </w:pPr>
      <w:r>
        <w:rPr>
          <w:sz w:val="28"/>
          <w:szCs w:val="28"/>
        </w:rPr>
        <w:lastRenderedPageBreak/>
        <w:t>УТВЕРЖДЕН</w:t>
      </w:r>
    </w:p>
    <w:p w:rsidR="004809EE" w:rsidRDefault="004809EE" w:rsidP="004809EE">
      <w:pPr>
        <w:ind w:firstLine="5387"/>
        <w:rPr>
          <w:sz w:val="28"/>
          <w:szCs w:val="28"/>
        </w:rPr>
      </w:pPr>
    </w:p>
    <w:p w:rsidR="004809EE" w:rsidRPr="00E34F01" w:rsidRDefault="004809EE" w:rsidP="004809EE">
      <w:pPr>
        <w:ind w:firstLine="5387"/>
        <w:rPr>
          <w:sz w:val="28"/>
          <w:szCs w:val="28"/>
        </w:rPr>
      </w:pPr>
      <w:r w:rsidRPr="00E34F01">
        <w:rPr>
          <w:sz w:val="28"/>
          <w:szCs w:val="28"/>
        </w:rPr>
        <w:t>постановлени</w:t>
      </w:r>
      <w:r>
        <w:rPr>
          <w:sz w:val="28"/>
          <w:szCs w:val="28"/>
        </w:rPr>
        <w:t>ем</w:t>
      </w:r>
      <w:r w:rsidRPr="00E34F01">
        <w:rPr>
          <w:sz w:val="28"/>
          <w:szCs w:val="28"/>
        </w:rPr>
        <w:t xml:space="preserve"> администрации</w:t>
      </w:r>
    </w:p>
    <w:p w:rsidR="004809EE" w:rsidRPr="00E34F01" w:rsidRDefault="004809EE" w:rsidP="004809EE">
      <w:pPr>
        <w:ind w:firstLine="5387"/>
        <w:rPr>
          <w:sz w:val="28"/>
          <w:szCs w:val="28"/>
        </w:rPr>
      </w:pPr>
      <w:r w:rsidRPr="00E34F01">
        <w:rPr>
          <w:sz w:val="28"/>
          <w:szCs w:val="28"/>
        </w:rPr>
        <w:t>Куменского района</w:t>
      </w:r>
    </w:p>
    <w:p w:rsidR="004809EE" w:rsidRDefault="004809EE" w:rsidP="004809EE">
      <w:pPr>
        <w:ind w:firstLine="5387"/>
        <w:rPr>
          <w:sz w:val="28"/>
          <w:szCs w:val="28"/>
        </w:rPr>
      </w:pPr>
      <w:r>
        <w:rPr>
          <w:sz w:val="28"/>
          <w:szCs w:val="28"/>
        </w:rPr>
        <w:t>о</w:t>
      </w:r>
      <w:r w:rsidRPr="00E34F01">
        <w:rPr>
          <w:sz w:val="28"/>
          <w:szCs w:val="28"/>
        </w:rPr>
        <w:t xml:space="preserve">т  </w:t>
      </w:r>
      <w:r w:rsidR="00130B42">
        <w:rPr>
          <w:sz w:val="28"/>
          <w:szCs w:val="28"/>
        </w:rPr>
        <w:t>30.04.2025</w:t>
      </w:r>
      <w:r w:rsidR="000479A8">
        <w:rPr>
          <w:sz w:val="28"/>
          <w:szCs w:val="28"/>
        </w:rPr>
        <w:t xml:space="preserve"> </w:t>
      </w:r>
      <w:r w:rsidRPr="00E34F01">
        <w:rPr>
          <w:sz w:val="28"/>
          <w:szCs w:val="28"/>
        </w:rPr>
        <w:t xml:space="preserve"> №</w:t>
      </w:r>
      <w:r>
        <w:rPr>
          <w:sz w:val="28"/>
          <w:szCs w:val="28"/>
        </w:rPr>
        <w:t xml:space="preserve"> </w:t>
      </w:r>
      <w:r w:rsidR="00130B42">
        <w:rPr>
          <w:sz w:val="28"/>
          <w:szCs w:val="28"/>
        </w:rPr>
        <w:t>198</w:t>
      </w:r>
    </w:p>
    <w:p w:rsidR="00CE2C75" w:rsidRDefault="00CE2C75" w:rsidP="004809EE">
      <w:pPr>
        <w:ind w:firstLine="5387"/>
        <w:rPr>
          <w:sz w:val="28"/>
          <w:szCs w:val="28"/>
        </w:rPr>
      </w:pPr>
    </w:p>
    <w:p w:rsidR="00CE2C75" w:rsidRDefault="00CE2C75" w:rsidP="004809EE">
      <w:pPr>
        <w:ind w:firstLine="5387"/>
        <w:rPr>
          <w:sz w:val="28"/>
          <w:szCs w:val="28"/>
        </w:rPr>
      </w:pPr>
    </w:p>
    <w:p w:rsidR="00CE2C75" w:rsidRPr="00E34F01" w:rsidRDefault="00CE2C75" w:rsidP="004809EE">
      <w:pPr>
        <w:ind w:firstLine="5387"/>
        <w:rPr>
          <w:sz w:val="28"/>
          <w:szCs w:val="28"/>
        </w:rPr>
      </w:pPr>
    </w:p>
    <w:p w:rsidR="004809EE" w:rsidRDefault="004809EE" w:rsidP="004809EE">
      <w:pPr>
        <w:jc w:val="center"/>
        <w:rPr>
          <w:b/>
          <w:sz w:val="28"/>
          <w:szCs w:val="28"/>
        </w:rPr>
      </w:pPr>
    </w:p>
    <w:p w:rsidR="004809EE" w:rsidRDefault="004809EE" w:rsidP="004809EE">
      <w:pPr>
        <w:rPr>
          <w:b/>
          <w:szCs w:val="28"/>
        </w:rPr>
      </w:pPr>
    </w:p>
    <w:p w:rsidR="004809EE" w:rsidRPr="00962E12" w:rsidRDefault="004809EE" w:rsidP="004809EE">
      <w:pPr>
        <w:ind w:firstLine="5387"/>
        <w:rPr>
          <w:rFonts w:ascii="Arial" w:hAnsi="Arial" w:cs="Arial"/>
          <w:color w:val="FF0000"/>
          <w:spacing w:val="2"/>
          <w:sz w:val="28"/>
          <w:szCs w:val="28"/>
        </w:rPr>
      </w:pPr>
      <w:r w:rsidRPr="00962E12">
        <w:rPr>
          <w:color w:val="FF0000"/>
        </w:rPr>
        <w:t xml:space="preserve"> </w:t>
      </w:r>
    </w:p>
    <w:p w:rsidR="00CE2C75" w:rsidRPr="000479A8" w:rsidRDefault="00CE2C75" w:rsidP="00CE2C75">
      <w:pPr>
        <w:pStyle w:val="26"/>
        <w:shd w:val="clear" w:color="auto" w:fill="auto"/>
        <w:spacing w:before="0" w:after="0"/>
        <w:ind w:firstLine="0"/>
        <w:rPr>
          <w:sz w:val="28"/>
          <w:szCs w:val="28"/>
        </w:rPr>
      </w:pPr>
      <w:r w:rsidRPr="000479A8">
        <w:rPr>
          <w:rStyle w:val="25"/>
          <w:color w:val="000000"/>
          <w:sz w:val="28"/>
          <w:szCs w:val="28"/>
        </w:rPr>
        <w:t>Порядок (план)</w:t>
      </w:r>
    </w:p>
    <w:p w:rsidR="00CE2C75" w:rsidRPr="000479A8" w:rsidRDefault="00CE2C75" w:rsidP="00CE2C75">
      <w:pPr>
        <w:pStyle w:val="26"/>
        <w:shd w:val="clear" w:color="auto" w:fill="auto"/>
        <w:spacing w:before="0" w:after="0"/>
        <w:ind w:left="680" w:right="20" w:firstLine="0"/>
        <w:rPr>
          <w:rStyle w:val="25"/>
          <w:color w:val="000000"/>
          <w:sz w:val="28"/>
          <w:szCs w:val="28"/>
        </w:rPr>
      </w:pPr>
      <w:r w:rsidRPr="000479A8">
        <w:rPr>
          <w:rStyle w:val="25"/>
          <w:color w:val="000000"/>
          <w:sz w:val="28"/>
          <w:szCs w:val="28"/>
        </w:rPr>
        <w:t xml:space="preserve">действий по ликвидации последствий аварийных ситуаций в сфере теплоснабжения </w:t>
      </w:r>
      <w:r w:rsidR="00A61BDB" w:rsidRPr="000479A8">
        <w:rPr>
          <w:rStyle w:val="25"/>
          <w:color w:val="000000"/>
          <w:sz w:val="28"/>
          <w:szCs w:val="28"/>
        </w:rPr>
        <w:t xml:space="preserve">на территории Березниковского, Большеперелазского, Верхобыстрицкого, Вожгальского, Куменского и Речного сельских поселений  Куменского района </w:t>
      </w:r>
      <w:r w:rsidRPr="000479A8">
        <w:rPr>
          <w:rStyle w:val="25"/>
          <w:color w:val="000000"/>
          <w:sz w:val="28"/>
          <w:szCs w:val="28"/>
        </w:rPr>
        <w:t>(в том числе с применением электронного моделирования аварийных ситуаций)</w:t>
      </w:r>
    </w:p>
    <w:p w:rsidR="00CE2C75" w:rsidRDefault="00CE2C75" w:rsidP="00CE2C75">
      <w:pPr>
        <w:pStyle w:val="26"/>
        <w:shd w:val="clear" w:color="auto" w:fill="auto"/>
        <w:spacing w:before="0" w:after="0"/>
        <w:ind w:left="680" w:right="20" w:firstLine="0"/>
        <w:jc w:val="left"/>
      </w:pPr>
    </w:p>
    <w:p w:rsidR="00CE2C75" w:rsidRPr="00CE2C75" w:rsidRDefault="00CE2C75" w:rsidP="00CE2C75">
      <w:pPr>
        <w:pStyle w:val="26"/>
        <w:shd w:val="clear" w:color="auto" w:fill="auto"/>
        <w:spacing w:before="0" w:after="306" w:line="270" w:lineRule="exact"/>
        <w:ind w:firstLine="0"/>
        <w:rPr>
          <w:sz w:val="28"/>
          <w:szCs w:val="28"/>
        </w:rPr>
      </w:pPr>
      <w:r w:rsidRPr="00CE2C75">
        <w:rPr>
          <w:rStyle w:val="25"/>
          <w:color w:val="000000"/>
          <w:sz w:val="28"/>
          <w:szCs w:val="28"/>
        </w:rPr>
        <w:t>I. Общие положения</w:t>
      </w:r>
    </w:p>
    <w:p w:rsidR="00CE2C75" w:rsidRPr="00CE2C75" w:rsidRDefault="00CE2C75" w:rsidP="00CE2C75">
      <w:pPr>
        <w:pStyle w:val="af9"/>
        <w:widowControl w:val="0"/>
        <w:numPr>
          <w:ilvl w:val="0"/>
          <w:numId w:val="2"/>
        </w:numPr>
        <w:tabs>
          <w:tab w:val="left" w:pos="1253"/>
        </w:tabs>
        <w:spacing w:line="322" w:lineRule="exact"/>
        <w:ind w:right="20" w:firstLine="680"/>
        <w:jc w:val="both"/>
        <w:rPr>
          <w:sz w:val="28"/>
          <w:szCs w:val="28"/>
        </w:rPr>
      </w:pPr>
      <w:r w:rsidRPr="00CE2C75">
        <w:rPr>
          <w:rStyle w:val="11"/>
          <w:rFonts w:eastAsiaTheme="minorEastAsia"/>
          <w:sz w:val="28"/>
          <w:szCs w:val="28"/>
        </w:rPr>
        <w:t xml:space="preserve">Настоящий Порядок (план) действий по ликвидации последствий аварийных ситуаций в сфере теплоснабжения </w:t>
      </w:r>
      <w:r w:rsidR="0095205F" w:rsidRPr="0095205F">
        <w:rPr>
          <w:rStyle w:val="25"/>
          <w:rFonts w:eastAsiaTheme="majorEastAsia"/>
          <w:b w:val="0"/>
          <w:bCs w:val="0"/>
          <w:color w:val="000000"/>
          <w:sz w:val="28"/>
          <w:szCs w:val="28"/>
        </w:rPr>
        <w:t>на территории Березниковского, Большеперелазского, Верхобыстрицкого, Вожгальского, Куменского и Речного сельских поселений  Куменского района</w:t>
      </w:r>
      <w:r w:rsidRPr="00CE2C75">
        <w:rPr>
          <w:rStyle w:val="25"/>
          <w:rFonts w:eastAsiaTheme="majorEastAsia"/>
          <w:b w:val="0"/>
          <w:bCs w:val="0"/>
          <w:color w:val="000000"/>
          <w:sz w:val="28"/>
          <w:szCs w:val="28"/>
        </w:rPr>
        <w:t xml:space="preserve"> </w:t>
      </w:r>
      <w:r w:rsidRPr="00CE2C75">
        <w:rPr>
          <w:rStyle w:val="11"/>
          <w:rFonts w:eastAsiaTheme="minorEastAsia"/>
          <w:sz w:val="28"/>
          <w:szCs w:val="28"/>
        </w:rPr>
        <w:t>(в том числе с применением электронного моделирования аварийных ситуаций) (далее - Порядок) разработан в соответствии с законодательством Российской Федерации, нормами и правилами в сфере предоставления жилищно-коммунальных услуг потребителям на основании:</w:t>
      </w:r>
    </w:p>
    <w:p w:rsidR="00CE2C75" w:rsidRPr="00CE2C75" w:rsidRDefault="00CE2C75" w:rsidP="00CE2C75">
      <w:pPr>
        <w:pStyle w:val="af9"/>
        <w:spacing w:line="322" w:lineRule="exact"/>
        <w:ind w:firstLine="680"/>
        <w:jc w:val="both"/>
        <w:rPr>
          <w:sz w:val="28"/>
          <w:szCs w:val="28"/>
        </w:rPr>
      </w:pPr>
      <w:r w:rsidRPr="00CE2C75">
        <w:rPr>
          <w:rStyle w:val="11"/>
          <w:rFonts w:eastAsiaTheme="minorEastAsia"/>
          <w:sz w:val="28"/>
          <w:szCs w:val="28"/>
        </w:rPr>
        <w:t>Жилищного кодекса Российской Федерации от 29 декабря 2004 №188-ФЗ;</w:t>
      </w:r>
    </w:p>
    <w:p w:rsidR="00CE2C75" w:rsidRPr="00CE2C75" w:rsidRDefault="00CE2C75" w:rsidP="00CE2C75">
      <w:pPr>
        <w:pStyle w:val="af9"/>
        <w:spacing w:line="322" w:lineRule="exact"/>
        <w:ind w:right="20" w:firstLine="680"/>
        <w:jc w:val="both"/>
        <w:rPr>
          <w:sz w:val="28"/>
          <w:szCs w:val="28"/>
        </w:rPr>
      </w:pPr>
      <w:r w:rsidRPr="00CE2C75">
        <w:rPr>
          <w:rStyle w:val="11"/>
          <w:rFonts w:eastAsiaTheme="minorEastAsia"/>
          <w:sz w:val="28"/>
          <w:szCs w:val="28"/>
        </w:rPr>
        <w:t>Федерального закона от 21.12.1994 №68-ФЗ «О защите населения и территорий от чрезвычайных ситуаций природного и техногенного характера»;</w:t>
      </w:r>
    </w:p>
    <w:p w:rsidR="00CE2C75" w:rsidRPr="00CE2C75" w:rsidRDefault="00CE2C75" w:rsidP="00CE2C75">
      <w:pPr>
        <w:pStyle w:val="af9"/>
        <w:spacing w:line="322" w:lineRule="exact"/>
        <w:ind w:right="20" w:firstLine="680"/>
        <w:jc w:val="both"/>
        <w:rPr>
          <w:sz w:val="28"/>
          <w:szCs w:val="28"/>
        </w:rPr>
      </w:pPr>
      <w:r w:rsidRPr="00CE2C75">
        <w:rPr>
          <w:rStyle w:val="11"/>
          <w:rFonts w:eastAsiaTheme="minorEastAsia"/>
          <w:sz w:val="28"/>
          <w:szCs w:val="28"/>
        </w:rPr>
        <w:t>Федерального закона от 06.10.2003 №131-ФЗ «Об общих принципах организации местного самоуправления в Российской Федерации»;</w:t>
      </w:r>
    </w:p>
    <w:p w:rsidR="00CE2C75" w:rsidRPr="00CE2C75" w:rsidRDefault="00CE2C75" w:rsidP="00CE2C75">
      <w:pPr>
        <w:pStyle w:val="af9"/>
        <w:spacing w:line="322" w:lineRule="exact"/>
        <w:ind w:firstLine="680"/>
        <w:jc w:val="both"/>
        <w:rPr>
          <w:sz w:val="28"/>
          <w:szCs w:val="28"/>
        </w:rPr>
      </w:pPr>
      <w:r w:rsidRPr="00CE2C75">
        <w:rPr>
          <w:rStyle w:val="11"/>
          <w:rFonts w:eastAsiaTheme="minorEastAsia"/>
          <w:sz w:val="28"/>
          <w:szCs w:val="28"/>
        </w:rPr>
        <w:t>Федерального закона от 27.07.2010 №190-ФЗ «О теплоснабжении»;</w:t>
      </w:r>
    </w:p>
    <w:p w:rsidR="00CE2C75" w:rsidRPr="00CE2C75" w:rsidRDefault="00CE2C75" w:rsidP="00CE2C75">
      <w:pPr>
        <w:pStyle w:val="af9"/>
        <w:spacing w:line="322" w:lineRule="exact"/>
        <w:ind w:right="20" w:firstLine="680"/>
        <w:jc w:val="both"/>
        <w:rPr>
          <w:sz w:val="28"/>
          <w:szCs w:val="28"/>
        </w:rPr>
      </w:pPr>
      <w:r w:rsidRPr="00CE2C75">
        <w:rPr>
          <w:rStyle w:val="11"/>
          <w:rFonts w:eastAsiaTheme="minorEastAsia"/>
          <w:sz w:val="28"/>
          <w:szCs w:val="28"/>
        </w:rPr>
        <w:t>Федерального закона от 07.12.2011 №416-ФЗ «О водоснабжении и водоотведении»;</w:t>
      </w:r>
    </w:p>
    <w:p w:rsidR="00CE2C75" w:rsidRPr="00CE2C75" w:rsidRDefault="00CE2C75" w:rsidP="00CE2C75">
      <w:pPr>
        <w:pStyle w:val="af9"/>
        <w:spacing w:line="322" w:lineRule="exact"/>
        <w:ind w:right="20" w:firstLine="680"/>
        <w:jc w:val="both"/>
        <w:rPr>
          <w:sz w:val="28"/>
          <w:szCs w:val="28"/>
        </w:rPr>
      </w:pPr>
      <w:r w:rsidRPr="00CE2C75">
        <w:rPr>
          <w:rStyle w:val="11"/>
          <w:rFonts w:eastAsiaTheme="minorEastAsia"/>
          <w:sz w:val="28"/>
          <w:szCs w:val="28"/>
        </w:rPr>
        <w:t>Постановления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CE2C75" w:rsidRPr="00CE2C75" w:rsidRDefault="00CE2C75" w:rsidP="00CE2C75">
      <w:pPr>
        <w:pStyle w:val="af9"/>
        <w:spacing w:line="322" w:lineRule="exact"/>
        <w:ind w:right="20" w:firstLine="680"/>
        <w:jc w:val="both"/>
        <w:rPr>
          <w:sz w:val="28"/>
          <w:szCs w:val="28"/>
        </w:rPr>
      </w:pPr>
      <w:r w:rsidRPr="00CE2C75">
        <w:rPr>
          <w:rStyle w:val="11"/>
          <w:rFonts w:eastAsiaTheme="minorEastAsia"/>
          <w:sz w:val="28"/>
          <w:szCs w:val="28"/>
        </w:rPr>
        <w:t>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(далее - постановление №354);</w:t>
      </w:r>
    </w:p>
    <w:p w:rsidR="00CE2C75" w:rsidRPr="00CE2C75" w:rsidRDefault="00CE2C75" w:rsidP="00CE2C75">
      <w:pPr>
        <w:pStyle w:val="af9"/>
        <w:spacing w:line="322" w:lineRule="exact"/>
        <w:ind w:right="20" w:firstLine="680"/>
        <w:jc w:val="both"/>
        <w:rPr>
          <w:sz w:val="28"/>
          <w:szCs w:val="28"/>
        </w:rPr>
      </w:pPr>
      <w:r w:rsidRPr="00CE2C75">
        <w:rPr>
          <w:rStyle w:val="11"/>
          <w:rFonts w:eastAsiaTheme="minorEastAsia"/>
          <w:sz w:val="28"/>
          <w:szCs w:val="28"/>
        </w:rPr>
        <w:lastRenderedPageBreak/>
        <w:t>Правил технической эксплуатации тепловых энергоустановок, утвержденных приказом Минэнерго России от 24.03.2003 №115;</w:t>
      </w:r>
    </w:p>
    <w:p w:rsidR="00CE2C75" w:rsidRPr="00CE2C75" w:rsidRDefault="00CE2C75" w:rsidP="00CE2C75">
      <w:pPr>
        <w:pStyle w:val="af9"/>
        <w:spacing w:line="322" w:lineRule="exact"/>
        <w:ind w:right="20" w:firstLine="680"/>
        <w:jc w:val="both"/>
        <w:rPr>
          <w:sz w:val="28"/>
          <w:szCs w:val="28"/>
        </w:rPr>
      </w:pPr>
      <w:r w:rsidRPr="00CE2C75">
        <w:rPr>
          <w:rStyle w:val="11"/>
          <w:rFonts w:eastAsiaTheme="minorEastAsia"/>
          <w:sz w:val="28"/>
          <w:szCs w:val="28"/>
        </w:rPr>
        <w:t>Приказа Госстроя Российской Федерации от 20 августа 2001 г. №191 «Об утверждении Методических рекомендаций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CE2C75" w:rsidRPr="00CE2C75" w:rsidRDefault="00CE2C75" w:rsidP="00CE2C75">
      <w:pPr>
        <w:pStyle w:val="af9"/>
        <w:spacing w:line="322" w:lineRule="exact"/>
        <w:ind w:right="20" w:firstLine="720"/>
        <w:jc w:val="both"/>
        <w:rPr>
          <w:sz w:val="28"/>
          <w:szCs w:val="28"/>
        </w:rPr>
      </w:pPr>
      <w:r w:rsidRPr="00CE2C75">
        <w:rPr>
          <w:rStyle w:val="11"/>
          <w:rFonts w:eastAsiaTheme="minorEastAsia"/>
          <w:sz w:val="28"/>
          <w:szCs w:val="28"/>
        </w:rPr>
        <w:t>Приказа Министерства энергетики Российской Федерации от 13 ноября 2024 г. №</w:t>
      </w:r>
      <w:r w:rsidR="000479A8">
        <w:rPr>
          <w:rStyle w:val="11"/>
          <w:rFonts w:eastAsiaTheme="minorEastAsia"/>
          <w:sz w:val="28"/>
          <w:szCs w:val="28"/>
        </w:rPr>
        <w:t xml:space="preserve"> </w:t>
      </w:r>
      <w:r w:rsidRPr="00CE2C75">
        <w:rPr>
          <w:rStyle w:val="11"/>
          <w:rFonts w:eastAsiaTheme="minorEastAsia"/>
          <w:sz w:val="28"/>
          <w:szCs w:val="28"/>
        </w:rPr>
        <w:t>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CE2C75" w:rsidRPr="00CE2C75" w:rsidRDefault="00CE2C75" w:rsidP="00CE2C75">
      <w:pPr>
        <w:pStyle w:val="af9"/>
        <w:spacing w:line="322" w:lineRule="exact"/>
        <w:ind w:right="20" w:firstLine="720"/>
        <w:jc w:val="both"/>
        <w:rPr>
          <w:sz w:val="28"/>
          <w:szCs w:val="28"/>
        </w:rPr>
      </w:pPr>
      <w:r w:rsidRPr="00CE2C75">
        <w:rPr>
          <w:rStyle w:val="11"/>
          <w:rFonts w:eastAsiaTheme="minorEastAsia"/>
          <w:sz w:val="28"/>
          <w:szCs w:val="28"/>
        </w:rPr>
        <w:t>Постановления Правительства Российской Федерации от 2 июня 2022 г. №1014 «О расследовании причин аварийных ситуаций при теплоснабжении»;</w:t>
      </w:r>
    </w:p>
    <w:p w:rsidR="00CE2C75" w:rsidRPr="00CE2C75" w:rsidRDefault="00CE2C75" w:rsidP="00CE2C75">
      <w:pPr>
        <w:pStyle w:val="af9"/>
        <w:spacing w:line="322" w:lineRule="exact"/>
        <w:ind w:right="20" w:firstLine="720"/>
        <w:jc w:val="both"/>
        <w:rPr>
          <w:sz w:val="28"/>
          <w:szCs w:val="28"/>
        </w:rPr>
      </w:pPr>
      <w:r w:rsidRPr="00CE2C75">
        <w:rPr>
          <w:rStyle w:val="11"/>
          <w:rFonts w:eastAsiaTheme="minorEastAsia"/>
          <w:sz w:val="28"/>
          <w:szCs w:val="28"/>
        </w:rPr>
        <w:t>Приказа МЧС России от 05.07.2021 № 429 «Об установлении критериев информации о чрезвычайных ситуациях природного и техногенного характера».</w:t>
      </w:r>
    </w:p>
    <w:p w:rsidR="00CE2C75" w:rsidRPr="00CE2C75" w:rsidRDefault="00CE2C75" w:rsidP="00CE2C75">
      <w:pPr>
        <w:pStyle w:val="af9"/>
        <w:widowControl w:val="0"/>
        <w:numPr>
          <w:ilvl w:val="0"/>
          <w:numId w:val="2"/>
        </w:numPr>
        <w:tabs>
          <w:tab w:val="left" w:pos="1272"/>
        </w:tabs>
        <w:spacing w:line="322" w:lineRule="exact"/>
        <w:ind w:right="20" w:firstLine="720"/>
        <w:jc w:val="both"/>
        <w:rPr>
          <w:sz w:val="28"/>
          <w:szCs w:val="28"/>
        </w:rPr>
      </w:pPr>
      <w:r w:rsidRPr="00CE2C75">
        <w:rPr>
          <w:rStyle w:val="11"/>
          <w:rFonts w:eastAsiaTheme="minorEastAsia"/>
          <w:sz w:val="28"/>
          <w:szCs w:val="28"/>
        </w:rPr>
        <w:t xml:space="preserve">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 электроснабжения и водоснабжения, осуществляющими деятельность </w:t>
      </w:r>
      <w:r w:rsidR="00833F69" w:rsidRPr="00833F69">
        <w:rPr>
          <w:rStyle w:val="11"/>
          <w:rFonts w:eastAsiaTheme="minorEastAsia"/>
          <w:sz w:val="28"/>
          <w:szCs w:val="28"/>
        </w:rPr>
        <w:t>на территории Березниковского, Большеперелазского, Верхобыстрицкого, Вожгальского, Куменского и Речного сельских поселений  Куменского района</w:t>
      </w:r>
      <w:r w:rsidRPr="00CE2C75">
        <w:rPr>
          <w:rStyle w:val="11"/>
          <w:rFonts w:eastAsiaTheme="minorEastAsia"/>
          <w:sz w:val="28"/>
          <w:szCs w:val="28"/>
        </w:rPr>
        <w:t xml:space="preserve"> (далее - ресурсоснабжающие организации), собственниками зданий с непосредственной формой управления имуществом, абонентами (потребителями коммунальных ресурсов), а также управляющими организациями, обслуживающими жилищный фонд, если таковые будут осуществлять деятельность на территории муниципального района (далее - управляющие организации) и администрацией </w:t>
      </w:r>
      <w:r w:rsidRPr="00CE2C75">
        <w:rPr>
          <w:rStyle w:val="25"/>
          <w:rFonts w:eastAsiaTheme="majorEastAsia"/>
          <w:b w:val="0"/>
          <w:bCs w:val="0"/>
          <w:color w:val="000000"/>
          <w:sz w:val="28"/>
          <w:szCs w:val="28"/>
        </w:rPr>
        <w:t xml:space="preserve">Куменского района </w:t>
      </w:r>
      <w:r w:rsidRPr="00CE2C75">
        <w:rPr>
          <w:rStyle w:val="11"/>
          <w:rFonts w:eastAsiaTheme="minorEastAsia"/>
          <w:sz w:val="28"/>
          <w:szCs w:val="28"/>
        </w:rPr>
        <w:t>Кировской области.</w:t>
      </w:r>
    </w:p>
    <w:p w:rsidR="00CE2C75" w:rsidRPr="00CE2C75" w:rsidRDefault="00CE2C75" w:rsidP="00CE2C75">
      <w:pPr>
        <w:pStyle w:val="af9"/>
        <w:widowControl w:val="0"/>
        <w:numPr>
          <w:ilvl w:val="0"/>
          <w:numId w:val="2"/>
        </w:numPr>
        <w:tabs>
          <w:tab w:val="left" w:pos="1325"/>
        </w:tabs>
        <w:spacing w:line="322" w:lineRule="exact"/>
        <w:ind w:right="20" w:firstLine="720"/>
        <w:jc w:val="both"/>
        <w:rPr>
          <w:sz w:val="28"/>
          <w:szCs w:val="28"/>
        </w:rPr>
      </w:pPr>
      <w:r w:rsidRPr="00CE2C75">
        <w:rPr>
          <w:rStyle w:val="11"/>
          <w:rFonts w:eastAsiaTheme="minorEastAsia"/>
          <w:sz w:val="28"/>
          <w:szCs w:val="28"/>
        </w:rPr>
        <w:t>В настоящем Порядке используются понятия и определения в значениях, определенных законодательством Российской Федерации:</w:t>
      </w:r>
    </w:p>
    <w:p w:rsidR="00CE2C75" w:rsidRPr="00CE2C75" w:rsidRDefault="00CE2C75" w:rsidP="00CE2C75">
      <w:pPr>
        <w:pStyle w:val="af9"/>
        <w:spacing w:line="322" w:lineRule="exact"/>
        <w:ind w:right="20" w:firstLine="720"/>
        <w:jc w:val="both"/>
        <w:rPr>
          <w:sz w:val="28"/>
          <w:szCs w:val="28"/>
        </w:rPr>
      </w:pPr>
      <w:r w:rsidRPr="00CE2C75">
        <w:rPr>
          <w:rStyle w:val="afb"/>
          <w:sz w:val="28"/>
          <w:szCs w:val="28"/>
        </w:rPr>
        <w:t xml:space="preserve">внутридомовые инженерные системы </w:t>
      </w:r>
      <w:r w:rsidRPr="00CE2C75">
        <w:rPr>
          <w:rStyle w:val="11"/>
          <w:rFonts w:eastAsiaTheme="minorEastAsia"/>
          <w:sz w:val="28"/>
          <w:szCs w:val="28"/>
        </w:rPr>
        <w:t>- являющиеся об</w:t>
      </w:r>
      <w:r w:rsidRPr="00CE2C75">
        <w:rPr>
          <w:color w:val="000000"/>
          <w:sz w:val="28"/>
          <w:szCs w:val="28"/>
          <w:u w:val="single"/>
        </w:rPr>
        <w:t>щи</w:t>
      </w:r>
      <w:r w:rsidRPr="00CE2C75">
        <w:rPr>
          <w:rStyle w:val="11"/>
          <w:rFonts w:eastAsiaTheme="minorEastAsia"/>
          <w:sz w:val="28"/>
          <w:szCs w:val="28"/>
        </w:rPr>
        <w:t>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 мусороприемные камеры, мусоропроводы;</w:t>
      </w:r>
    </w:p>
    <w:p w:rsidR="00CE2C75" w:rsidRPr="00CE2C75" w:rsidRDefault="00CE2C75" w:rsidP="00CE2C75">
      <w:pPr>
        <w:pStyle w:val="af9"/>
        <w:spacing w:line="322" w:lineRule="exact"/>
        <w:ind w:right="20" w:firstLine="720"/>
        <w:jc w:val="both"/>
        <w:rPr>
          <w:sz w:val="28"/>
          <w:szCs w:val="28"/>
        </w:rPr>
      </w:pPr>
      <w:r w:rsidRPr="00CE2C75">
        <w:rPr>
          <w:rStyle w:val="afb"/>
          <w:sz w:val="28"/>
          <w:szCs w:val="28"/>
        </w:rPr>
        <w:t xml:space="preserve">исполнитель </w:t>
      </w:r>
      <w:r w:rsidRPr="00CE2C75">
        <w:rPr>
          <w:rStyle w:val="11"/>
          <w:rFonts w:eastAsiaTheme="minorEastAsia"/>
          <w:sz w:val="28"/>
          <w:szCs w:val="28"/>
        </w:rPr>
        <w:t>- юридическое лицо независимо от организационно правовой формы или индивидуальный предприниматель, предоставляющие потребителю коммунальные услуги;</w:t>
      </w:r>
    </w:p>
    <w:p w:rsidR="00CE2C75" w:rsidRPr="00CE2C75" w:rsidRDefault="00CE2C75" w:rsidP="00CE2C75">
      <w:pPr>
        <w:pStyle w:val="af9"/>
        <w:spacing w:line="322" w:lineRule="exact"/>
        <w:ind w:right="20" w:firstLine="720"/>
        <w:jc w:val="both"/>
        <w:rPr>
          <w:sz w:val="28"/>
          <w:szCs w:val="28"/>
        </w:rPr>
      </w:pPr>
      <w:r w:rsidRPr="00CE2C75">
        <w:rPr>
          <w:rStyle w:val="afb"/>
          <w:sz w:val="28"/>
          <w:szCs w:val="28"/>
        </w:rPr>
        <w:t xml:space="preserve">коммунальные услуги </w:t>
      </w:r>
      <w:r w:rsidRPr="00CE2C75">
        <w:rPr>
          <w:rStyle w:val="11"/>
          <w:rFonts w:eastAsiaTheme="minorEastAsia"/>
          <w:sz w:val="28"/>
          <w:szCs w:val="28"/>
        </w:rPr>
        <w:t xml:space="preserve">-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Правилами </w:t>
      </w:r>
      <w:r w:rsidRPr="00CE2C75">
        <w:rPr>
          <w:rStyle w:val="11"/>
          <w:rFonts w:eastAsiaTheme="minorEastAsia"/>
          <w:sz w:val="28"/>
          <w:szCs w:val="28"/>
        </w:rPr>
        <w:lastRenderedPageBreak/>
        <w:t>предоставления коммунальных услуг собственникам и пользователям помещений в многоквартирных домах и жилых домов, утвержденными постановлением №</w:t>
      </w:r>
      <w:r w:rsidR="000479A8">
        <w:rPr>
          <w:rStyle w:val="11"/>
          <w:rFonts w:eastAsiaTheme="minorEastAsia"/>
          <w:sz w:val="28"/>
          <w:szCs w:val="28"/>
        </w:rPr>
        <w:t xml:space="preserve"> </w:t>
      </w:r>
      <w:r w:rsidRPr="00CE2C75">
        <w:rPr>
          <w:rStyle w:val="11"/>
          <w:rFonts w:eastAsiaTheme="minorEastAsia"/>
          <w:sz w:val="28"/>
          <w:szCs w:val="28"/>
        </w:rPr>
        <w:t>354,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CE2C75" w:rsidRPr="00CE2C75" w:rsidRDefault="00CE2C75" w:rsidP="00CE2C75">
      <w:pPr>
        <w:pStyle w:val="af9"/>
        <w:spacing w:line="322" w:lineRule="exact"/>
        <w:ind w:left="20" w:right="20" w:firstLine="700"/>
        <w:jc w:val="both"/>
        <w:rPr>
          <w:sz w:val="28"/>
          <w:szCs w:val="28"/>
        </w:rPr>
      </w:pPr>
      <w:r w:rsidRPr="00CE2C75">
        <w:rPr>
          <w:rStyle w:val="afb"/>
          <w:sz w:val="28"/>
          <w:szCs w:val="28"/>
        </w:rPr>
        <w:t xml:space="preserve">коммунальные ресурсы </w:t>
      </w:r>
      <w:r w:rsidRPr="00CE2C75">
        <w:rPr>
          <w:rStyle w:val="11"/>
          <w:rFonts w:eastAsiaTheme="minorEastAsia"/>
          <w:sz w:val="28"/>
          <w:szCs w:val="28"/>
        </w:rPr>
        <w:t>-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CE2C75" w:rsidRPr="00CE2C75" w:rsidRDefault="00CE2C75" w:rsidP="00CE2C75">
      <w:pPr>
        <w:pStyle w:val="af9"/>
        <w:spacing w:line="322" w:lineRule="exact"/>
        <w:ind w:left="20" w:right="20" w:firstLine="700"/>
        <w:jc w:val="both"/>
        <w:rPr>
          <w:sz w:val="28"/>
          <w:szCs w:val="28"/>
        </w:rPr>
      </w:pPr>
      <w:r w:rsidRPr="00CE2C75">
        <w:rPr>
          <w:rStyle w:val="afb"/>
          <w:sz w:val="28"/>
          <w:szCs w:val="28"/>
        </w:rPr>
        <w:t xml:space="preserve">потребитель </w:t>
      </w:r>
      <w:r w:rsidRPr="00CE2C75">
        <w:rPr>
          <w:rStyle w:val="11"/>
          <w:rFonts w:eastAsiaTheme="minorEastAsia"/>
          <w:sz w:val="28"/>
          <w:szCs w:val="28"/>
        </w:rPr>
        <w:t>-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CE2C75" w:rsidRPr="00CE2C75" w:rsidRDefault="00CE2C75" w:rsidP="00CE2C75">
      <w:pPr>
        <w:pStyle w:val="af9"/>
        <w:spacing w:line="322" w:lineRule="exact"/>
        <w:ind w:left="20" w:right="20" w:firstLine="700"/>
        <w:jc w:val="both"/>
        <w:rPr>
          <w:sz w:val="28"/>
          <w:szCs w:val="28"/>
        </w:rPr>
      </w:pPr>
      <w:r w:rsidRPr="00CE2C75">
        <w:rPr>
          <w:rStyle w:val="afb"/>
          <w:sz w:val="28"/>
          <w:szCs w:val="28"/>
        </w:rPr>
        <w:t xml:space="preserve">ресурсоснабжающая организация </w:t>
      </w:r>
      <w:r w:rsidRPr="00CE2C75">
        <w:rPr>
          <w:rStyle w:val="11"/>
          <w:rFonts w:eastAsiaTheme="minorEastAsia"/>
          <w:sz w:val="28"/>
          <w:szCs w:val="28"/>
        </w:rPr>
        <w:t>-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CE2C75" w:rsidRPr="00CE2C75" w:rsidRDefault="00CE2C75" w:rsidP="00CE2C75">
      <w:pPr>
        <w:pStyle w:val="af9"/>
        <w:spacing w:line="322" w:lineRule="exact"/>
        <w:ind w:left="20" w:right="20" w:firstLine="700"/>
        <w:jc w:val="both"/>
        <w:rPr>
          <w:sz w:val="28"/>
          <w:szCs w:val="28"/>
        </w:rPr>
      </w:pPr>
      <w:r w:rsidRPr="00CE2C75">
        <w:rPr>
          <w:rStyle w:val="afb"/>
          <w:sz w:val="28"/>
          <w:szCs w:val="28"/>
        </w:rPr>
        <w:t xml:space="preserve">система теплоснабжения </w:t>
      </w:r>
      <w:r w:rsidRPr="00CE2C75">
        <w:rPr>
          <w:rStyle w:val="11"/>
          <w:rFonts w:eastAsiaTheme="minorEastAsia"/>
          <w:sz w:val="28"/>
          <w:szCs w:val="28"/>
        </w:rPr>
        <w:t>- совокупность источников тепловой энергии и теплопотребляющих установок, технологически соединенных тепловыми сетями;</w:t>
      </w:r>
    </w:p>
    <w:p w:rsidR="00CE2C75" w:rsidRPr="00CE2C75" w:rsidRDefault="00CE2C75" w:rsidP="00CE2C75">
      <w:pPr>
        <w:pStyle w:val="af9"/>
        <w:spacing w:line="322" w:lineRule="exact"/>
        <w:ind w:left="20" w:right="20" w:firstLine="700"/>
        <w:jc w:val="both"/>
        <w:rPr>
          <w:sz w:val="28"/>
          <w:szCs w:val="28"/>
        </w:rPr>
      </w:pPr>
      <w:r w:rsidRPr="00CE2C75">
        <w:rPr>
          <w:rStyle w:val="afb"/>
          <w:sz w:val="28"/>
          <w:szCs w:val="28"/>
        </w:rPr>
        <w:t xml:space="preserve">теплоснабжающая организация </w:t>
      </w:r>
      <w:r w:rsidRPr="00CE2C75">
        <w:rPr>
          <w:rStyle w:val="11"/>
          <w:rFonts w:eastAsiaTheme="minorEastAsia"/>
          <w:sz w:val="28"/>
          <w:szCs w:val="28"/>
        </w:rPr>
        <w:t>-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CE2C75" w:rsidRPr="00CE2C75" w:rsidRDefault="00CE2C75" w:rsidP="00CE2C75">
      <w:pPr>
        <w:pStyle w:val="af9"/>
        <w:spacing w:line="322" w:lineRule="exact"/>
        <w:ind w:left="20" w:right="20" w:firstLine="700"/>
        <w:jc w:val="both"/>
        <w:rPr>
          <w:sz w:val="28"/>
          <w:szCs w:val="28"/>
        </w:rPr>
      </w:pPr>
      <w:r w:rsidRPr="00CE2C75">
        <w:rPr>
          <w:rStyle w:val="afb"/>
          <w:sz w:val="28"/>
          <w:szCs w:val="28"/>
        </w:rPr>
        <w:t xml:space="preserve">теплосетевая организация </w:t>
      </w:r>
      <w:r w:rsidRPr="00CE2C75">
        <w:rPr>
          <w:rStyle w:val="11"/>
          <w:rFonts w:eastAsiaTheme="minorEastAsia"/>
          <w:sz w:val="28"/>
          <w:szCs w:val="28"/>
        </w:rPr>
        <w:t>-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rsidR="00CE2C75" w:rsidRPr="00CE2C75" w:rsidRDefault="00CE2C75" w:rsidP="00CE2C75">
      <w:pPr>
        <w:pStyle w:val="af9"/>
        <w:spacing w:line="322" w:lineRule="exact"/>
        <w:ind w:left="20" w:right="20" w:firstLine="700"/>
        <w:jc w:val="both"/>
        <w:rPr>
          <w:sz w:val="28"/>
          <w:szCs w:val="28"/>
        </w:rPr>
      </w:pPr>
      <w:r w:rsidRPr="00CE2C75">
        <w:rPr>
          <w:rStyle w:val="afb"/>
          <w:sz w:val="28"/>
          <w:szCs w:val="28"/>
        </w:rPr>
        <w:t xml:space="preserve">тепловая сеть </w:t>
      </w:r>
      <w:r w:rsidRPr="00CE2C75">
        <w:rPr>
          <w:rStyle w:val="11"/>
          <w:rFonts w:eastAsiaTheme="minorEastAsia"/>
          <w:sz w:val="28"/>
          <w:szCs w:val="28"/>
        </w:rPr>
        <w:t>-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CE2C75" w:rsidRPr="00CE2C75" w:rsidRDefault="00CE2C75" w:rsidP="00CE2C75">
      <w:pPr>
        <w:pStyle w:val="af9"/>
        <w:spacing w:line="322" w:lineRule="exact"/>
        <w:ind w:left="20" w:right="20" w:firstLine="700"/>
        <w:jc w:val="both"/>
        <w:rPr>
          <w:sz w:val="28"/>
          <w:szCs w:val="28"/>
        </w:rPr>
      </w:pPr>
      <w:r w:rsidRPr="00CE2C75">
        <w:rPr>
          <w:rStyle w:val="afb"/>
          <w:sz w:val="28"/>
          <w:szCs w:val="28"/>
        </w:rPr>
        <w:t xml:space="preserve">источник тепловой энергии </w:t>
      </w:r>
      <w:r w:rsidRPr="00CE2C75">
        <w:rPr>
          <w:rStyle w:val="11"/>
          <w:rFonts w:eastAsiaTheme="minorEastAsia"/>
          <w:sz w:val="28"/>
          <w:szCs w:val="28"/>
        </w:rPr>
        <w:t>- устройство, предназначенное для производства тепловой энергии;</w:t>
      </w:r>
    </w:p>
    <w:p w:rsidR="00CE2C75" w:rsidRPr="00CE2C75" w:rsidRDefault="00CE2C75" w:rsidP="00CE2C75">
      <w:pPr>
        <w:pStyle w:val="26"/>
        <w:shd w:val="clear" w:color="auto" w:fill="auto"/>
        <w:spacing w:before="0" w:after="0"/>
        <w:ind w:left="20" w:firstLine="700"/>
        <w:jc w:val="both"/>
        <w:rPr>
          <w:sz w:val="28"/>
          <w:szCs w:val="28"/>
        </w:rPr>
      </w:pPr>
      <w:r w:rsidRPr="00CE2C75">
        <w:rPr>
          <w:rStyle w:val="25"/>
          <w:color w:val="000000"/>
          <w:sz w:val="28"/>
          <w:szCs w:val="28"/>
        </w:rPr>
        <w:t xml:space="preserve">централизованные сети инженерно-технического обеспечения </w:t>
      </w:r>
      <w:r w:rsidRPr="00CE2C75">
        <w:rPr>
          <w:rStyle w:val="27"/>
          <w:b/>
          <w:bCs/>
          <w:color w:val="000000"/>
          <w:sz w:val="28"/>
          <w:szCs w:val="28"/>
        </w:rPr>
        <w:t>-</w:t>
      </w:r>
    </w:p>
    <w:p w:rsidR="00CE2C75" w:rsidRPr="00CE2C75" w:rsidRDefault="00CE2C75" w:rsidP="00CE2C75">
      <w:pPr>
        <w:pStyle w:val="af9"/>
        <w:spacing w:line="322" w:lineRule="exact"/>
        <w:ind w:left="20" w:right="20"/>
        <w:jc w:val="both"/>
        <w:rPr>
          <w:sz w:val="28"/>
          <w:szCs w:val="28"/>
        </w:rPr>
      </w:pPr>
      <w:r w:rsidRPr="00CE2C75">
        <w:rPr>
          <w:rStyle w:val="11"/>
          <w:rFonts w:eastAsiaTheme="minorEastAsia"/>
          <w:sz w:val="28"/>
          <w:szCs w:val="28"/>
        </w:rPr>
        <w:lastRenderedPageBreak/>
        <w:t>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CE2C75" w:rsidRPr="00CE2C75" w:rsidRDefault="00CE2C75" w:rsidP="00CE2C75">
      <w:pPr>
        <w:pStyle w:val="af9"/>
        <w:spacing w:line="322" w:lineRule="exact"/>
        <w:ind w:left="20" w:right="20" w:firstLine="700"/>
        <w:jc w:val="both"/>
        <w:rPr>
          <w:sz w:val="28"/>
          <w:szCs w:val="28"/>
        </w:rPr>
      </w:pPr>
      <w:r w:rsidRPr="00CE2C75">
        <w:rPr>
          <w:rStyle w:val="afb"/>
          <w:sz w:val="28"/>
          <w:szCs w:val="28"/>
        </w:rPr>
        <w:t xml:space="preserve">технологические нарушения </w:t>
      </w:r>
      <w:r w:rsidRPr="00CE2C75">
        <w:rPr>
          <w:rStyle w:val="11"/>
          <w:rFonts w:eastAsiaTheme="minorEastAsia"/>
          <w:sz w:val="28"/>
          <w:szCs w:val="28"/>
        </w:rPr>
        <w:t>-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rsidR="00CE2C75" w:rsidRPr="00CE2C75" w:rsidRDefault="00CE2C75" w:rsidP="00CE2C75">
      <w:pPr>
        <w:pStyle w:val="af9"/>
        <w:spacing w:line="322" w:lineRule="exact"/>
        <w:ind w:right="20" w:firstLine="700"/>
        <w:jc w:val="both"/>
        <w:rPr>
          <w:sz w:val="28"/>
          <w:szCs w:val="28"/>
        </w:rPr>
      </w:pPr>
      <w:r w:rsidRPr="00CE2C75">
        <w:rPr>
          <w:rStyle w:val="afb"/>
          <w:sz w:val="28"/>
          <w:szCs w:val="28"/>
        </w:rPr>
        <w:t xml:space="preserve">инцидент </w:t>
      </w:r>
      <w:r w:rsidRPr="00CE2C75">
        <w:rPr>
          <w:rStyle w:val="11"/>
          <w:rFonts w:eastAsiaTheme="minorEastAsia"/>
          <w:sz w:val="28"/>
          <w:szCs w:val="28"/>
        </w:rPr>
        <w:t>-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rsidR="00CE2C75" w:rsidRPr="00CE2C75" w:rsidRDefault="00CE2C75" w:rsidP="00CE2C75">
      <w:pPr>
        <w:pStyle w:val="af9"/>
        <w:spacing w:line="322" w:lineRule="exact"/>
        <w:ind w:right="20" w:firstLine="700"/>
        <w:jc w:val="both"/>
        <w:rPr>
          <w:sz w:val="28"/>
          <w:szCs w:val="28"/>
        </w:rPr>
      </w:pPr>
      <w:r w:rsidRPr="00CE2C75">
        <w:rPr>
          <w:rStyle w:val="afb"/>
          <w:sz w:val="28"/>
          <w:szCs w:val="28"/>
        </w:rPr>
        <w:t xml:space="preserve">авария </w:t>
      </w:r>
      <w:r w:rsidRPr="00CE2C75">
        <w:rPr>
          <w:rStyle w:val="11"/>
          <w:rFonts w:eastAsiaTheme="minorEastAsia"/>
          <w:sz w:val="28"/>
          <w:szCs w:val="28"/>
        </w:rPr>
        <w:t>-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CE2C75" w:rsidRPr="00CE2C75" w:rsidRDefault="00CE2C75" w:rsidP="00CE2C75">
      <w:pPr>
        <w:pStyle w:val="af9"/>
        <w:spacing w:line="322" w:lineRule="exact"/>
        <w:ind w:right="20" w:firstLine="700"/>
        <w:jc w:val="both"/>
        <w:rPr>
          <w:sz w:val="28"/>
          <w:szCs w:val="28"/>
        </w:rPr>
      </w:pPr>
      <w:r w:rsidRPr="00CE2C75">
        <w:rPr>
          <w:rStyle w:val="afb"/>
          <w:sz w:val="28"/>
          <w:szCs w:val="28"/>
        </w:rPr>
        <w:t xml:space="preserve">аварийная ситуация </w:t>
      </w:r>
      <w:r w:rsidRPr="00CE2C75">
        <w:rPr>
          <w:rStyle w:val="11"/>
          <w:rFonts w:eastAsiaTheme="minorEastAsia"/>
          <w:sz w:val="28"/>
          <w:szCs w:val="28"/>
        </w:rPr>
        <w:t>-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CE2C75" w:rsidRPr="00CE2C75" w:rsidRDefault="00CE2C75" w:rsidP="00CE2C75">
      <w:pPr>
        <w:pStyle w:val="af9"/>
        <w:spacing w:line="322" w:lineRule="exact"/>
        <w:ind w:right="20" w:firstLine="700"/>
        <w:jc w:val="both"/>
        <w:rPr>
          <w:sz w:val="28"/>
          <w:szCs w:val="28"/>
        </w:rPr>
      </w:pPr>
      <w:r w:rsidRPr="00CE2C75">
        <w:rPr>
          <w:rStyle w:val="afb"/>
          <w:sz w:val="28"/>
          <w:szCs w:val="28"/>
        </w:rPr>
        <w:t xml:space="preserve">чрезвычайная ситуация </w:t>
      </w:r>
      <w:r w:rsidRPr="00CE2C75">
        <w:rPr>
          <w:rStyle w:val="11"/>
          <w:rFonts w:eastAsiaTheme="minorEastAsia"/>
          <w:sz w:val="28"/>
          <w:szCs w:val="28"/>
        </w:rPr>
        <w:t>-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
    <w:p w:rsidR="00CE2C75" w:rsidRPr="00CE2C75" w:rsidRDefault="00CE2C75" w:rsidP="00CE2C75">
      <w:pPr>
        <w:pStyle w:val="af9"/>
        <w:widowControl w:val="0"/>
        <w:numPr>
          <w:ilvl w:val="0"/>
          <w:numId w:val="3"/>
        </w:numPr>
        <w:tabs>
          <w:tab w:val="left" w:pos="1622"/>
        </w:tabs>
        <w:spacing w:line="322" w:lineRule="exact"/>
        <w:ind w:right="20" w:firstLine="700"/>
        <w:jc w:val="both"/>
        <w:rPr>
          <w:sz w:val="28"/>
          <w:szCs w:val="28"/>
        </w:rPr>
      </w:pPr>
      <w:r w:rsidRPr="00CE2C75">
        <w:rPr>
          <w:rStyle w:val="11"/>
          <w:rFonts w:eastAsiaTheme="minorEastAsia"/>
          <w:sz w:val="28"/>
          <w:szCs w:val="28"/>
        </w:rPr>
        <w:t>К перечню возможных последствий аварийных ситуаций (чрезвычайных ситуаций) на тепловых сетях и источниках тепловой энергии относятся:</w:t>
      </w:r>
    </w:p>
    <w:p w:rsidR="00CE2C75" w:rsidRPr="00CE2C75" w:rsidRDefault="00CE2C75" w:rsidP="00CE2C75">
      <w:pPr>
        <w:pStyle w:val="af9"/>
        <w:widowControl w:val="0"/>
        <w:numPr>
          <w:ilvl w:val="0"/>
          <w:numId w:val="4"/>
        </w:numPr>
        <w:tabs>
          <w:tab w:val="left" w:pos="1416"/>
        </w:tabs>
        <w:spacing w:line="322" w:lineRule="exact"/>
        <w:ind w:right="20" w:firstLine="700"/>
        <w:jc w:val="both"/>
        <w:rPr>
          <w:sz w:val="28"/>
          <w:szCs w:val="28"/>
        </w:rPr>
      </w:pPr>
      <w:r w:rsidRPr="00CE2C75">
        <w:rPr>
          <w:rStyle w:val="11"/>
          <w:rFonts w:eastAsiaTheme="minorEastAsia"/>
          <w:sz w:val="28"/>
          <w:szCs w:val="28"/>
        </w:rPr>
        <w:t xml:space="preserve">Авария на объектах теплоснабжения повлекшая нарушение условия жизнедеятельности 50 человек и более, на 1 сутки и более при условии: температура воздуха в жилых комнатах более суток фиксируется ниже +18 °С в холодный период (теплый период - ниже +20 </w:t>
      </w:r>
      <w:r w:rsidRPr="00CE2C75">
        <w:rPr>
          <w:rStyle w:val="11"/>
          <w:rFonts w:eastAsiaTheme="minorEastAsia"/>
          <w:sz w:val="28"/>
          <w:szCs w:val="28"/>
          <w:lang w:eastAsia="en-US"/>
        </w:rPr>
        <w:t>°</w:t>
      </w:r>
      <w:r w:rsidRPr="00CE2C75">
        <w:rPr>
          <w:rStyle w:val="11"/>
          <w:rFonts w:eastAsiaTheme="minorEastAsia"/>
          <w:sz w:val="28"/>
          <w:szCs w:val="28"/>
          <w:lang w:val="en-US" w:eastAsia="en-US"/>
        </w:rPr>
        <w:t>C</w:t>
      </w:r>
      <w:r w:rsidRPr="00CE2C75">
        <w:rPr>
          <w:rStyle w:val="11"/>
          <w:rFonts w:eastAsiaTheme="minorEastAsia"/>
          <w:sz w:val="28"/>
          <w:szCs w:val="28"/>
          <w:lang w:eastAsia="en-US"/>
        </w:rPr>
        <w:t>);</w:t>
      </w:r>
    </w:p>
    <w:p w:rsidR="00CE2C75" w:rsidRPr="00CE2C75" w:rsidRDefault="00CE2C75" w:rsidP="00CE2C75">
      <w:pPr>
        <w:pStyle w:val="af9"/>
        <w:widowControl w:val="0"/>
        <w:numPr>
          <w:ilvl w:val="0"/>
          <w:numId w:val="4"/>
        </w:numPr>
        <w:tabs>
          <w:tab w:val="left" w:pos="1411"/>
        </w:tabs>
        <w:spacing w:line="322" w:lineRule="exact"/>
        <w:ind w:right="20" w:firstLine="700"/>
        <w:jc w:val="both"/>
        <w:rPr>
          <w:sz w:val="28"/>
          <w:szCs w:val="28"/>
        </w:rPr>
      </w:pPr>
      <w:r w:rsidRPr="00CE2C75">
        <w:rPr>
          <w:rStyle w:val="11"/>
          <w:rFonts w:eastAsiaTheme="minorEastAsia"/>
          <w:sz w:val="28"/>
          <w:szCs w:val="28"/>
        </w:rPr>
        <w:t>Прекращение теплоснабжения потребителей (в количестве 50 человек и более) в отопительный период на срок более 24 часов;</w:t>
      </w:r>
    </w:p>
    <w:p w:rsidR="00CE2C75" w:rsidRPr="00CE2C75" w:rsidRDefault="00CE2C75" w:rsidP="00CE2C75">
      <w:pPr>
        <w:pStyle w:val="af9"/>
        <w:widowControl w:val="0"/>
        <w:numPr>
          <w:ilvl w:val="0"/>
          <w:numId w:val="4"/>
        </w:numPr>
        <w:tabs>
          <w:tab w:val="left" w:pos="1411"/>
        </w:tabs>
        <w:spacing w:line="322" w:lineRule="exact"/>
        <w:ind w:right="20" w:firstLine="700"/>
        <w:jc w:val="both"/>
        <w:rPr>
          <w:sz w:val="28"/>
          <w:szCs w:val="28"/>
        </w:rPr>
      </w:pPr>
      <w:r w:rsidRPr="00CE2C75">
        <w:rPr>
          <w:rStyle w:val="11"/>
          <w:rFonts w:eastAsiaTheme="minorEastAsia"/>
          <w:sz w:val="28"/>
          <w:szCs w:val="28"/>
        </w:rPr>
        <w:t>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p>
    <w:p w:rsidR="00CE2C75" w:rsidRPr="00CE2C75" w:rsidRDefault="00CE2C75" w:rsidP="00CE2C75">
      <w:pPr>
        <w:pStyle w:val="af9"/>
        <w:widowControl w:val="0"/>
        <w:numPr>
          <w:ilvl w:val="0"/>
          <w:numId w:val="4"/>
        </w:numPr>
        <w:tabs>
          <w:tab w:val="left" w:pos="1411"/>
        </w:tabs>
        <w:spacing w:line="322" w:lineRule="exact"/>
        <w:ind w:right="20" w:firstLine="700"/>
        <w:jc w:val="both"/>
        <w:rPr>
          <w:sz w:val="28"/>
          <w:szCs w:val="28"/>
        </w:rPr>
      </w:pPr>
      <w:r w:rsidRPr="00CE2C75">
        <w:rPr>
          <w:rStyle w:val="11"/>
          <w:rFonts w:eastAsiaTheme="minorEastAsia"/>
          <w:sz w:val="28"/>
          <w:szCs w:val="28"/>
        </w:rPr>
        <w:t>Разрушение или повреждение сооружений, в которых находятся объекты, которое привело к прекращению теплоснабжения потребителей (в количестве 50 человек и более);</w:t>
      </w:r>
    </w:p>
    <w:p w:rsidR="00CE2C75" w:rsidRPr="00CE2C75" w:rsidRDefault="00CE2C75" w:rsidP="00CE2C75">
      <w:pPr>
        <w:pStyle w:val="af9"/>
        <w:widowControl w:val="0"/>
        <w:numPr>
          <w:ilvl w:val="0"/>
          <w:numId w:val="4"/>
        </w:numPr>
        <w:tabs>
          <w:tab w:val="left" w:pos="1406"/>
        </w:tabs>
        <w:spacing w:line="322" w:lineRule="exact"/>
        <w:ind w:right="20" w:firstLine="700"/>
        <w:jc w:val="both"/>
        <w:rPr>
          <w:sz w:val="28"/>
          <w:szCs w:val="28"/>
        </w:rPr>
      </w:pPr>
      <w:r w:rsidRPr="00CE2C75">
        <w:rPr>
          <w:rStyle w:val="11"/>
          <w:rFonts w:eastAsiaTheme="minorEastAsia"/>
          <w:sz w:val="28"/>
          <w:szCs w:val="28"/>
        </w:rPr>
        <w:t xml:space="preserve">Перерыв теплоснабжения потребителей (в количестве 50 человек и </w:t>
      </w:r>
      <w:r w:rsidRPr="00CE2C75">
        <w:rPr>
          <w:rStyle w:val="11"/>
          <w:rFonts w:eastAsiaTheme="minorEastAsia"/>
          <w:sz w:val="28"/>
          <w:szCs w:val="28"/>
        </w:rPr>
        <w:lastRenderedPageBreak/>
        <w:t>более) на срок более 6 часов;</w:t>
      </w:r>
    </w:p>
    <w:p w:rsidR="00CE2C75" w:rsidRPr="00CE2C75" w:rsidRDefault="00CE2C75" w:rsidP="00CE2C75">
      <w:pPr>
        <w:pStyle w:val="af9"/>
        <w:widowControl w:val="0"/>
        <w:numPr>
          <w:ilvl w:val="0"/>
          <w:numId w:val="4"/>
        </w:numPr>
        <w:tabs>
          <w:tab w:val="left" w:pos="1426"/>
        </w:tabs>
        <w:spacing w:line="322" w:lineRule="exact"/>
        <w:ind w:right="20" w:firstLine="700"/>
        <w:jc w:val="both"/>
        <w:rPr>
          <w:sz w:val="28"/>
          <w:szCs w:val="28"/>
        </w:rPr>
      </w:pPr>
      <w:r w:rsidRPr="00CE2C75">
        <w:rPr>
          <w:rStyle w:val="11"/>
          <w:rFonts w:eastAsiaTheme="minorEastAsia"/>
          <w:sz w:val="28"/>
          <w:szCs w:val="28"/>
        </w:rPr>
        <w:t>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CE2C75" w:rsidRPr="00CE2C75" w:rsidRDefault="00CE2C75" w:rsidP="00CE2C75">
      <w:pPr>
        <w:pStyle w:val="af9"/>
        <w:widowControl w:val="0"/>
        <w:numPr>
          <w:ilvl w:val="0"/>
          <w:numId w:val="4"/>
        </w:numPr>
        <w:tabs>
          <w:tab w:val="left" w:pos="1421"/>
        </w:tabs>
        <w:spacing w:line="322" w:lineRule="exact"/>
        <w:ind w:right="20" w:firstLine="700"/>
        <w:jc w:val="both"/>
        <w:rPr>
          <w:sz w:val="28"/>
          <w:szCs w:val="28"/>
        </w:rPr>
      </w:pPr>
      <w:r w:rsidRPr="00CE2C75">
        <w:rPr>
          <w:rStyle w:val="11"/>
          <w:rFonts w:eastAsiaTheme="minorEastAsia"/>
          <w:sz w:val="28"/>
          <w:szCs w:val="28"/>
        </w:rPr>
        <w:t>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 считается аварией согласно приказу Минрегиона Российской Федерации от 14.04.2008 №48 «Методика проведения мониторинга выполнения производственных и инвестиционных программ организаций коммунального комплекса».</w:t>
      </w:r>
    </w:p>
    <w:p w:rsidR="00CE2C75" w:rsidRPr="00CE2C75" w:rsidRDefault="00CE2C75" w:rsidP="00CE2C75">
      <w:pPr>
        <w:pStyle w:val="af9"/>
        <w:widowControl w:val="0"/>
        <w:numPr>
          <w:ilvl w:val="0"/>
          <w:numId w:val="2"/>
        </w:numPr>
        <w:tabs>
          <w:tab w:val="left" w:pos="1206"/>
        </w:tabs>
        <w:spacing w:line="322" w:lineRule="exact"/>
        <w:ind w:left="20" w:firstLine="720"/>
        <w:jc w:val="both"/>
        <w:rPr>
          <w:sz w:val="28"/>
          <w:szCs w:val="28"/>
        </w:rPr>
      </w:pPr>
      <w:r w:rsidRPr="00CE2C75">
        <w:rPr>
          <w:rStyle w:val="11"/>
          <w:rFonts w:eastAsiaTheme="minorEastAsia"/>
          <w:sz w:val="28"/>
          <w:szCs w:val="28"/>
        </w:rPr>
        <w:t>Основными целями настоящего Порядка являются:</w:t>
      </w:r>
    </w:p>
    <w:p w:rsidR="00CE2C75" w:rsidRPr="00CE2C75" w:rsidRDefault="00CE2C75" w:rsidP="00CE2C75">
      <w:pPr>
        <w:pStyle w:val="af9"/>
        <w:widowControl w:val="0"/>
        <w:numPr>
          <w:ilvl w:val="0"/>
          <w:numId w:val="4"/>
        </w:numPr>
        <w:tabs>
          <w:tab w:val="left" w:pos="1297"/>
        </w:tabs>
        <w:spacing w:line="322" w:lineRule="exact"/>
        <w:ind w:left="20" w:right="20" w:firstLine="720"/>
        <w:jc w:val="both"/>
        <w:rPr>
          <w:sz w:val="28"/>
          <w:szCs w:val="28"/>
        </w:rPr>
      </w:pPr>
      <w:r w:rsidRPr="00CE2C75">
        <w:rPr>
          <w:rStyle w:val="11"/>
          <w:rFonts w:eastAsiaTheme="minorEastAsia"/>
          <w:sz w:val="28"/>
          <w:szCs w:val="28"/>
        </w:rPr>
        <w:t xml:space="preserve">повышение эффективности, устойчивости и надежности функционирования объектов жилищно-коммунального хозяйства на территории </w:t>
      </w:r>
      <w:r w:rsidR="00B75BB1" w:rsidRPr="00B75BB1">
        <w:rPr>
          <w:rStyle w:val="25"/>
          <w:rFonts w:eastAsiaTheme="majorEastAsia"/>
          <w:b w:val="0"/>
          <w:bCs w:val="0"/>
          <w:color w:val="000000"/>
          <w:sz w:val="28"/>
          <w:szCs w:val="28"/>
        </w:rPr>
        <w:t>на территории на территории Березниковского, Большеперелазского, Верхобыстрицкого, Вожгальского, Куменского и Речного сельских поселений  Куменского района</w:t>
      </w:r>
      <w:r w:rsidRPr="00CE2C75">
        <w:rPr>
          <w:rStyle w:val="11"/>
          <w:rFonts w:eastAsiaTheme="minorEastAsia"/>
          <w:sz w:val="28"/>
          <w:szCs w:val="28"/>
        </w:rPr>
        <w:t xml:space="preserve"> Кировской области;</w:t>
      </w:r>
    </w:p>
    <w:p w:rsidR="00CE2C75" w:rsidRPr="00CE2C75" w:rsidRDefault="00CE2C75" w:rsidP="00CE2C75">
      <w:pPr>
        <w:pStyle w:val="af9"/>
        <w:widowControl w:val="0"/>
        <w:numPr>
          <w:ilvl w:val="0"/>
          <w:numId w:val="4"/>
        </w:numPr>
        <w:tabs>
          <w:tab w:val="left" w:pos="990"/>
        </w:tabs>
        <w:spacing w:line="322" w:lineRule="exact"/>
        <w:ind w:left="20" w:right="20" w:firstLine="720"/>
        <w:jc w:val="both"/>
        <w:rPr>
          <w:sz w:val="28"/>
          <w:szCs w:val="28"/>
        </w:rPr>
      </w:pPr>
      <w:r w:rsidRPr="00CE2C75">
        <w:rPr>
          <w:rStyle w:val="11"/>
          <w:rFonts w:eastAsiaTheme="minorEastAsia"/>
          <w:sz w:val="28"/>
          <w:szCs w:val="28"/>
        </w:rPr>
        <w:t xml:space="preserve">мобилизация усилий по ликвидации технологических нарушений и аварийных ситуаций на объектах теплоснабжения </w:t>
      </w:r>
      <w:r w:rsidR="00B75BB1" w:rsidRPr="00B75BB1">
        <w:rPr>
          <w:rStyle w:val="25"/>
          <w:rFonts w:eastAsiaTheme="majorEastAsia"/>
          <w:b w:val="0"/>
          <w:bCs w:val="0"/>
          <w:color w:val="000000"/>
          <w:sz w:val="28"/>
          <w:szCs w:val="28"/>
        </w:rPr>
        <w:t xml:space="preserve">на территории Березниковского, Большеперелазского, Верхобыстрицкого, Вожгальского, Куменского и Речного сельских поселений  Куменского района </w:t>
      </w:r>
      <w:r w:rsidRPr="00CE2C75">
        <w:rPr>
          <w:rStyle w:val="11"/>
          <w:rFonts w:eastAsiaTheme="minorEastAsia"/>
          <w:sz w:val="28"/>
          <w:szCs w:val="28"/>
        </w:rPr>
        <w:t>Кировской области;</w:t>
      </w:r>
    </w:p>
    <w:p w:rsidR="00CE2C75" w:rsidRPr="00CE2C75" w:rsidRDefault="00CE2C75" w:rsidP="00CE2C75">
      <w:pPr>
        <w:pStyle w:val="af9"/>
        <w:widowControl w:val="0"/>
        <w:numPr>
          <w:ilvl w:val="0"/>
          <w:numId w:val="4"/>
        </w:numPr>
        <w:tabs>
          <w:tab w:val="left" w:pos="1182"/>
        </w:tabs>
        <w:spacing w:line="322" w:lineRule="exact"/>
        <w:ind w:left="20" w:right="20" w:firstLine="720"/>
        <w:jc w:val="both"/>
        <w:rPr>
          <w:sz w:val="28"/>
          <w:szCs w:val="28"/>
        </w:rPr>
      </w:pPr>
      <w:r w:rsidRPr="00CE2C75">
        <w:rPr>
          <w:rStyle w:val="11"/>
          <w:rFonts w:eastAsiaTheme="minorEastAsia"/>
          <w:sz w:val="28"/>
          <w:szCs w:val="28"/>
        </w:rPr>
        <w:t xml:space="preserve">снижение уровня технологических нарушений на объектах теплоснабжения, минимизация последствий возникновения технологических нарушений и аварийных ситуаций на объектах теплоснабжения </w:t>
      </w:r>
      <w:r w:rsidR="000E61A2" w:rsidRPr="000E61A2">
        <w:rPr>
          <w:rStyle w:val="25"/>
          <w:rFonts w:eastAsiaTheme="majorEastAsia"/>
          <w:b w:val="0"/>
          <w:bCs w:val="0"/>
          <w:color w:val="000000"/>
          <w:sz w:val="28"/>
          <w:szCs w:val="28"/>
        </w:rPr>
        <w:t xml:space="preserve">на территории на территории Березниковского, Большеперелазского, Верхобыстрицкого, Вожгальского, Куменского и Речного сельских поселений  Куменского района </w:t>
      </w:r>
      <w:r w:rsidRPr="00CE2C75">
        <w:rPr>
          <w:rStyle w:val="11"/>
          <w:rFonts w:eastAsiaTheme="minorEastAsia"/>
          <w:sz w:val="28"/>
          <w:szCs w:val="28"/>
        </w:rPr>
        <w:t>Кировской области.</w:t>
      </w:r>
    </w:p>
    <w:p w:rsidR="00CE2C75" w:rsidRPr="00CE2C75" w:rsidRDefault="00CE2C75" w:rsidP="00CE2C75">
      <w:pPr>
        <w:pStyle w:val="af9"/>
        <w:widowControl w:val="0"/>
        <w:numPr>
          <w:ilvl w:val="0"/>
          <w:numId w:val="2"/>
        </w:numPr>
        <w:tabs>
          <w:tab w:val="left" w:pos="1249"/>
        </w:tabs>
        <w:spacing w:line="322" w:lineRule="exact"/>
        <w:ind w:left="20" w:right="20" w:firstLine="720"/>
        <w:jc w:val="both"/>
        <w:rPr>
          <w:sz w:val="28"/>
          <w:szCs w:val="28"/>
        </w:rPr>
      </w:pPr>
      <w:r w:rsidRPr="00CE2C75">
        <w:rPr>
          <w:rStyle w:val="11"/>
          <w:rFonts w:eastAsiaTheme="minorEastAsia"/>
          <w:sz w:val="28"/>
          <w:szCs w:val="28"/>
        </w:rPr>
        <w:t>Основной задачей ресурсоснабжающих организаций и управляющих организаций является обеспечение устойчивой и бесперебойной работы тепловых, водопроводных,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и электрических сетях.</w:t>
      </w:r>
    </w:p>
    <w:p w:rsidR="00CE2C75" w:rsidRPr="00CE2C75" w:rsidRDefault="00CE2C75" w:rsidP="00CE2C75">
      <w:pPr>
        <w:pStyle w:val="af9"/>
        <w:widowControl w:val="0"/>
        <w:numPr>
          <w:ilvl w:val="0"/>
          <w:numId w:val="2"/>
        </w:numPr>
        <w:tabs>
          <w:tab w:val="left" w:pos="1282"/>
        </w:tabs>
        <w:spacing w:line="322" w:lineRule="exact"/>
        <w:ind w:left="20" w:right="20" w:firstLine="720"/>
        <w:jc w:val="both"/>
        <w:rPr>
          <w:sz w:val="28"/>
          <w:szCs w:val="28"/>
        </w:rPr>
      </w:pPr>
      <w:r w:rsidRPr="00CE2C75">
        <w:rPr>
          <w:rStyle w:val="11"/>
          <w:rFonts w:eastAsiaTheme="minorEastAsia"/>
          <w:sz w:val="28"/>
          <w:szCs w:val="28"/>
        </w:rPr>
        <w:t>Основными направлениями предупреждения возникновения аварий являются:</w:t>
      </w:r>
    </w:p>
    <w:p w:rsidR="00CE2C75" w:rsidRPr="00CE2C75" w:rsidRDefault="00CE2C75" w:rsidP="00CE2C75">
      <w:pPr>
        <w:pStyle w:val="af9"/>
        <w:widowControl w:val="0"/>
        <w:numPr>
          <w:ilvl w:val="0"/>
          <w:numId w:val="4"/>
        </w:numPr>
        <w:tabs>
          <w:tab w:val="left" w:pos="1038"/>
        </w:tabs>
        <w:spacing w:line="322" w:lineRule="exact"/>
        <w:ind w:left="20" w:right="20" w:firstLine="720"/>
        <w:jc w:val="both"/>
        <w:rPr>
          <w:sz w:val="28"/>
          <w:szCs w:val="28"/>
        </w:rPr>
      </w:pPr>
      <w:r w:rsidRPr="00CE2C75">
        <w:rPr>
          <w:rStyle w:val="11"/>
          <w:rFonts w:eastAsiaTheme="minorEastAsia"/>
          <w:sz w:val="28"/>
          <w:szCs w:val="28"/>
        </w:rPr>
        <w:t>содержание оборудования системы теплоснабжения в технически исправном состоянии;</w:t>
      </w:r>
    </w:p>
    <w:p w:rsidR="00CE2C75" w:rsidRPr="00CE2C75" w:rsidRDefault="00CE2C75" w:rsidP="00CE2C75">
      <w:pPr>
        <w:pStyle w:val="af9"/>
        <w:widowControl w:val="0"/>
        <w:numPr>
          <w:ilvl w:val="0"/>
          <w:numId w:val="4"/>
        </w:numPr>
        <w:tabs>
          <w:tab w:val="left" w:pos="1158"/>
        </w:tabs>
        <w:spacing w:line="322" w:lineRule="exact"/>
        <w:ind w:left="20" w:right="20" w:firstLine="720"/>
        <w:jc w:val="both"/>
        <w:rPr>
          <w:sz w:val="28"/>
          <w:szCs w:val="28"/>
        </w:rPr>
      </w:pPr>
      <w:r w:rsidRPr="00CE2C75">
        <w:rPr>
          <w:rStyle w:val="11"/>
          <w:rFonts w:eastAsiaTheme="minorEastAsia"/>
          <w:sz w:val="28"/>
          <w:szCs w:val="28"/>
        </w:rPr>
        <w:t>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rsidR="00CE2C75" w:rsidRPr="00CE2C75" w:rsidRDefault="00CE2C75" w:rsidP="00CE2C75">
      <w:pPr>
        <w:pStyle w:val="af9"/>
        <w:widowControl w:val="0"/>
        <w:numPr>
          <w:ilvl w:val="0"/>
          <w:numId w:val="4"/>
        </w:numPr>
        <w:tabs>
          <w:tab w:val="left" w:pos="903"/>
        </w:tabs>
        <w:spacing w:line="322" w:lineRule="exact"/>
        <w:ind w:left="20" w:firstLine="720"/>
        <w:jc w:val="both"/>
        <w:rPr>
          <w:sz w:val="28"/>
          <w:szCs w:val="28"/>
        </w:rPr>
      </w:pPr>
      <w:r w:rsidRPr="00CE2C75">
        <w:rPr>
          <w:rStyle w:val="11"/>
          <w:rFonts w:eastAsiaTheme="minorEastAsia"/>
          <w:sz w:val="28"/>
          <w:szCs w:val="28"/>
        </w:rPr>
        <w:t>создание необходимых аварийных запасов материалов и оборудования;</w:t>
      </w:r>
    </w:p>
    <w:p w:rsidR="00CE2C75" w:rsidRPr="00CE2C75" w:rsidRDefault="00CE2C75" w:rsidP="00CE2C75">
      <w:pPr>
        <w:pStyle w:val="af9"/>
        <w:widowControl w:val="0"/>
        <w:numPr>
          <w:ilvl w:val="0"/>
          <w:numId w:val="4"/>
        </w:numPr>
        <w:tabs>
          <w:tab w:val="left" w:pos="1033"/>
        </w:tabs>
        <w:spacing w:line="322" w:lineRule="exact"/>
        <w:ind w:left="20" w:right="20" w:firstLine="720"/>
        <w:jc w:val="both"/>
        <w:rPr>
          <w:sz w:val="28"/>
          <w:szCs w:val="28"/>
        </w:rPr>
      </w:pPr>
      <w:r w:rsidRPr="00CE2C75">
        <w:rPr>
          <w:rStyle w:val="11"/>
          <w:rFonts w:eastAsiaTheme="minorEastAsia"/>
          <w:sz w:val="28"/>
          <w:szCs w:val="28"/>
        </w:rPr>
        <w:t>обеспечение персонала необходимыми средствами защиты, связи, пожаротушения, инструментом, автотранспортом и другими механизмами;</w:t>
      </w:r>
    </w:p>
    <w:p w:rsidR="00CE2C75" w:rsidRPr="00CE2C75" w:rsidRDefault="00CE2C75" w:rsidP="00CE2C75">
      <w:pPr>
        <w:pStyle w:val="af9"/>
        <w:widowControl w:val="0"/>
        <w:numPr>
          <w:ilvl w:val="0"/>
          <w:numId w:val="4"/>
        </w:numPr>
        <w:tabs>
          <w:tab w:val="left" w:pos="1066"/>
        </w:tabs>
        <w:spacing w:line="322" w:lineRule="exact"/>
        <w:ind w:left="20" w:right="20" w:firstLine="720"/>
        <w:jc w:val="both"/>
        <w:rPr>
          <w:sz w:val="28"/>
          <w:szCs w:val="28"/>
        </w:rPr>
      </w:pPr>
      <w:r w:rsidRPr="00CE2C75">
        <w:rPr>
          <w:rStyle w:val="11"/>
          <w:rFonts w:eastAsiaTheme="minorEastAsia"/>
          <w:sz w:val="28"/>
          <w:szCs w:val="28"/>
        </w:rPr>
        <w:t xml:space="preserve">обеспечение наличия на рабочих местах схем технологических </w:t>
      </w:r>
      <w:r w:rsidRPr="00CE2C75">
        <w:rPr>
          <w:rStyle w:val="11"/>
          <w:rFonts w:eastAsiaTheme="minorEastAsia"/>
          <w:sz w:val="28"/>
          <w:szCs w:val="28"/>
        </w:rPr>
        <w:lastRenderedPageBreak/>
        <w:t>соединений трубопроводов, программ технологических переключений, инструкций по ликвидации технологических нарушений.</w:t>
      </w:r>
    </w:p>
    <w:p w:rsidR="00CE2C75" w:rsidRPr="00CE2C75" w:rsidRDefault="00CE2C75" w:rsidP="00CE2C75">
      <w:pPr>
        <w:pStyle w:val="af9"/>
        <w:widowControl w:val="0"/>
        <w:numPr>
          <w:ilvl w:val="0"/>
          <w:numId w:val="2"/>
        </w:numPr>
        <w:tabs>
          <w:tab w:val="left" w:pos="1441"/>
        </w:tabs>
        <w:spacing w:line="322" w:lineRule="exact"/>
        <w:ind w:left="20" w:right="20" w:firstLine="720"/>
        <w:jc w:val="both"/>
        <w:rPr>
          <w:sz w:val="28"/>
          <w:szCs w:val="28"/>
        </w:rPr>
      </w:pPr>
      <w:r w:rsidRPr="00CE2C75">
        <w:rPr>
          <w:rStyle w:val="11"/>
          <w:rFonts w:eastAsiaTheme="minorEastAsia"/>
          <w:sz w:val="28"/>
          <w:szCs w:val="28"/>
        </w:rPr>
        <w:t>Ресурсоснабжающие организации, управляющие организации, 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(аварийно-технические службы) (далее - аварийно-технические службы).</w:t>
      </w:r>
    </w:p>
    <w:p w:rsidR="00CE2C75" w:rsidRPr="00CE2C75" w:rsidRDefault="00CE2C75" w:rsidP="00CE2C75">
      <w:pPr>
        <w:pStyle w:val="af9"/>
        <w:spacing w:line="322" w:lineRule="exact"/>
        <w:ind w:left="20" w:right="20" w:firstLine="720"/>
        <w:jc w:val="both"/>
        <w:rPr>
          <w:sz w:val="28"/>
          <w:szCs w:val="28"/>
        </w:rPr>
      </w:pPr>
      <w:r w:rsidRPr="00CE2C75">
        <w:rPr>
          <w:rStyle w:val="11"/>
          <w:rFonts w:eastAsiaTheme="minorEastAsia"/>
          <w:sz w:val="28"/>
          <w:szCs w:val="28"/>
        </w:rPr>
        <w:t>Состав аварийно-технических служб, перечень машин и механизмов, приспособлений и материалов для ликвидации аварийных ситуаций утверждается руководителем организации.</w:t>
      </w:r>
    </w:p>
    <w:p w:rsidR="00CE2C75" w:rsidRPr="00CE2C75" w:rsidRDefault="00CE2C75" w:rsidP="00CE2C75">
      <w:pPr>
        <w:pStyle w:val="af9"/>
        <w:spacing w:line="322" w:lineRule="exact"/>
        <w:ind w:left="20" w:right="20" w:firstLine="720"/>
        <w:jc w:val="both"/>
        <w:rPr>
          <w:sz w:val="28"/>
          <w:szCs w:val="28"/>
        </w:rPr>
      </w:pPr>
      <w:r w:rsidRPr="00CE2C75">
        <w:rPr>
          <w:rStyle w:val="11"/>
          <w:rFonts w:eastAsiaTheme="minorEastAsia"/>
          <w:sz w:val="28"/>
          <w:szCs w:val="28"/>
        </w:rPr>
        <w:t>В организациях, штатным расписанием которых не предусмотрены аварийно-технические службы, обязанности оперативного руководства ликвидацией аварии возлагаются на лицо, назначенное соответствующим приказом руководителя организации.</w:t>
      </w:r>
    </w:p>
    <w:p w:rsidR="00CE2C75" w:rsidRPr="00CE2C75" w:rsidRDefault="00CE2C75" w:rsidP="00CE2C75">
      <w:pPr>
        <w:pStyle w:val="af9"/>
        <w:widowControl w:val="0"/>
        <w:numPr>
          <w:ilvl w:val="0"/>
          <w:numId w:val="2"/>
        </w:numPr>
        <w:tabs>
          <w:tab w:val="left" w:pos="1350"/>
        </w:tabs>
        <w:spacing w:line="322" w:lineRule="exact"/>
        <w:ind w:left="20" w:right="20" w:firstLine="720"/>
        <w:jc w:val="both"/>
        <w:rPr>
          <w:sz w:val="28"/>
          <w:szCs w:val="28"/>
        </w:rPr>
      </w:pPr>
      <w:r w:rsidRPr="00CE2C75">
        <w:rPr>
          <w:rStyle w:val="11"/>
          <w:rFonts w:eastAsiaTheme="minorEastAsia"/>
          <w:sz w:val="28"/>
          <w:szCs w:val="28"/>
        </w:rPr>
        <w:t>Общую координацию действий аварийно-технических служб по ликвидации аварийной ситуации осуществляет единая дежурно-диспетчерская служба Куменского муниципального района.</w:t>
      </w:r>
    </w:p>
    <w:p w:rsidR="00CE2C75" w:rsidRPr="00CE2C75" w:rsidRDefault="00CE2C75" w:rsidP="00CE2C75">
      <w:pPr>
        <w:pStyle w:val="af9"/>
        <w:spacing w:line="322" w:lineRule="exact"/>
        <w:ind w:left="20" w:right="20" w:firstLine="720"/>
        <w:jc w:val="both"/>
        <w:rPr>
          <w:sz w:val="28"/>
          <w:szCs w:val="28"/>
        </w:rPr>
      </w:pPr>
      <w:r w:rsidRPr="00CE2C75">
        <w:rPr>
          <w:rStyle w:val="11"/>
          <w:rFonts w:eastAsiaTheme="minorEastAsia"/>
          <w:sz w:val="28"/>
          <w:szCs w:val="28"/>
        </w:rPr>
        <w:t>Сведения о телефонах аварийно-технических служб уточняются до начала отопительного периода и предоставляются ресурсоснабжающими организациями, собственниками зданий с непосредственной формой управления, управляющими организациями в единую дежурно-диспетчерскую службу.</w:t>
      </w:r>
    </w:p>
    <w:p w:rsidR="00CE2C75" w:rsidRPr="00CE2C75" w:rsidRDefault="00CE2C75" w:rsidP="00CE2C75">
      <w:pPr>
        <w:pStyle w:val="af9"/>
        <w:widowControl w:val="0"/>
        <w:numPr>
          <w:ilvl w:val="0"/>
          <w:numId w:val="2"/>
        </w:numPr>
        <w:tabs>
          <w:tab w:val="left" w:pos="1417"/>
        </w:tabs>
        <w:spacing w:line="322" w:lineRule="exact"/>
        <w:ind w:left="20" w:right="20" w:firstLine="720"/>
        <w:jc w:val="both"/>
        <w:rPr>
          <w:sz w:val="28"/>
          <w:szCs w:val="28"/>
        </w:rPr>
      </w:pPr>
      <w:r w:rsidRPr="00CE2C75">
        <w:rPr>
          <w:rStyle w:val="11"/>
          <w:rFonts w:eastAsiaTheme="minorEastAsia"/>
          <w:sz w:val="28"/>
          <w:szCs w:val="28"/>
        </w:rPr>
        <w:t>Ответственность за не предоставление коммунальных услуг, взаимодействие диспетчеров, дежурных (при наличии) организаций жил</w:t>
      </w:r>
      <w:r w:rsidRPr="00CE2C75">
        <w:rPr>
          <w:color w:val="000000"/>
          <w:sz w:val="28"/>
          <w:szCs w:val="28"/>
          <w:u w:val="single"/>
        </w:rPr>
        <w:t>ищн</w:t>
      </w:r>
      <w:r w:rsidRPr="00CE2C75">
        <w:rPr>
          <w:rStyle w:val="11"/>
          <w:rFonts w:eastAsiaTheme="minorEastAsia"/>
          <w:sz w:val="28"/>
          <w:szCs w:val="28"/>
        </w:rPr>
        <w:t>о</w:t>
      </w:r>
      <w:r w:rsidRPr="00CE2C75">
        <w:rPr>
          <w:rStyle w:val="11"/>
          <w:rFonts w:eastAsiaTheme="minorEastAsia"/>
          <w:sz w:val="28"/>
          <w:szCs w:val="28"/>
        </w:rPr>
        <w:softHyphen/>
        <w:t xml:space="preserve">коммунального комплекса, ресурсоснабжающих организаций и администрации </w:t>
      </w:r>
      <w:r w:rsidRPr="00CE2C75">
        <w:rPr>
          <w:rStyle w:val="25"/>
          <w:rFonts w:eastAsiaTheme="majorEastAsia"/>
          <w:b w:val="0"/>
          <w:bCs w:val="0"/>
          <w:color w:val="000000"/>
          <w:sz w:val="28"/>
          <w:szCs w:val="28"/>
        </w:rPr>
        <w:t xml:space="preserve">Куменского района </w:t>
      </w:r>
      <w:r w:rsidRPr="00CE2C75">
        <w:rPr>
          <w:rStyle w:val="11"/>
          <w:rFonts w:eastAsiaTheme="minorEastAsia"/>
          <w:sz w:val="28"/>
          <w:szCs w:val="28"/>
        </w:rPr>
        <w:t>определяется в соответствии с действующим законодательством.</w:t>
      </w:r>
    </w:p>
    <w:p w:rsidR="00CE2C75" w:rsidRPr="00CE2C75" w:rsidRDefault="00CE2C75" w:rsidP="00CE2C75">
      <w:pPr>
        <w:pStyle w:val="af9"/>
        <w:widowControl w:val="0"/>
        <w:numPr>
          <w:ilvl w:val="0"/>
          <w:numId w:val="2"/>
        </w:numPr>
        <w:tabs>
          <w:tab w:val="left" w:pos="1374"/>
        </w:tabs>
        <w:spacing w:after="544" w:line="322" w:lineRule="exact"/>
        <w:ind w:left="20" w:right="20" w:firstLine="720"/>
        <w:jc w:val="both"/>
        <w:rPr>
          <w:sz w:val="28"/>
          <w:szCs w:val="28"/>
        </w:rPr>
      </w:pPr>
      <w:r w:rsidRPr="00CE2C75">
        <w:rPr>
          <w:rStyle w:val="11"/>
          <w:rFonts w:eastAsiaTheme="minorEastAsia"/>
          <w:sz w:val="28"/>
          <w:szCs w:val="28"/>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CE2C75" w:rsidRPr="00CE2C75" w:rsidRDefault="000479A8" w:rsidP="000479A8">
      <w:pPr>
        <w:pStyle w:val="24"/>
        <w:keepNext/>
        <w:keepLines/>
        <w:shd w:val="clear" w:color="auto" w:fill="auto"/>
        <w:tabs>
          <w:tab w:val="left" w:pos="983"/>
        </w:tabs>
        <w:spacing w:before="0" w:after="296" w:line="317" w:lineRule="exact"/>
        <w:ind w:left="340" w:right="220"/>
        <w:jc w:val="left"/>
        <w:rPr>
          <w:sz w:val="28"/>
          <w:szCs w:val="28"/>
        </w:rPr>
      </w:pPr>
      <w:bookmarkStart w:id="1" w:name="bookmark2"/>
      <w:r>
        <w:rPr>
          <w:rStyle w:val="23"/>
          <w:color w:val="000000"/>
          <w:sz w:val="28"/>
          <w:szCs w:val="28"/>
          <w:lang w:val="en-US"/>
        </w:rPr>
        <w:t>II</w:t>
      </w:r>
      <w:r>
        <w:rPr>
          <w:rStyle w:val="23"/>
          <w:color w:val="000000"/>
          <w:sz w:val="28"/>
          <w:szCs w:val="28"/>
        </w:rPr>
        <w:t xml:space="preserve">. </w:t>
      </w:r>
      <w:r w:rsidR="00CE2C75" w:rsidRPr="00CE2C75">
        <w:rPr>
          <w:rStyle w:val="23"/>
          <w:color w:val="000000"/>
          <w:sz w:val="28"/>
          <w:szCs w:val="28"/>
        </w:rPr>
        <w:t>Взаимодействие ресурсоснабжающих организаций, управляющих организаций, представителей собственников зданий с непосредственной формой управления при ликвидации аварийных ситуаций</w:t>
      </w:r>
      <w:bookmarkEnd w:id="1"/>
    </w:p>
    <w:p w:rsidR="00CE2C75" w:rsidRPr="00CE2C75" w:rsidRDefault="00CE2C75" w:rsidP="00CE2C75">
      <w:pPr>
        <w:pStyle w:val="af9"/>
        <w:widowControl w:val="0"/>
        <w:numPr>
          <w:ilvl w:val="0"/>
          <w:numId w:val="6"/>
        </w:numPr>
        <w:tabs>
          <w:tab w:val="left" w:pos="1335"/>
        </w:tabs>
        <w:spacing w:line="322" w:lineRule="exact"/>
        <w:ind w:left="20" w:right="20" w:firstLine="720"/>
        <w:jc w:val="both"/>
        <w:rPr>
          <w:sz w:val="28"/>
          <w:szCs w:val="28"/>
        </w:rPr>
      </w:pPr>
      <w:r w:rsidRPr="00CE2C75">
        <w:rPr>
          <w:rStyle w:val="11"/>
          <w:rFonts w:eastAsiaTheme="minorEastAsia"/>
          <w:sz w:val="28"/>
          <w:szCs w:val="28"/>
        </w:rPr>
        <w:t>При возникновении аварийной ситуации на наружных сетях и источниках теплоснабжения теплоснабжающая организация обязана:</w:t>
      </w:r>
    </w:p>
    <w:p w:rsidR="00CE2C75" w:rsidRPr="00CE2C75" w:rsidRDefault="000479A8" w:rsidP="00CE2C75">
      <w:pPr>
        <w:pStyle w:val="af9"/>
        <w:widowControl w:val="0"/>
        <w:numPr>
          <w:ilvl w:val="0"/>
          <w:numId w:val="7"/>
        </w:numPr>
        <w:tabs>
          <w:tab w:val="left" w:pos="1537"/>
        </w:tabs>
        <w:spacing w:line="322" w:lineRule="exact"/>
        <w:ind w:left="20" w:right="20" w:firstLine="720"/>
        <w:jc w:val="both"/>
        <w:rPr>
          <w:sz w:val="28"/>
          <w:szCs w:val="28"/>
        </w:rPr>
      </w:pPr>
      <w:r>
        <w:rPr>
          <w:rStyle w:val="11"/>
          <w:rFonts w:eastAsiaTheme="minorEastAsia"/>
          <w:sz w:val="28"/>
          <w:szCs w:val="28"/>
        </w:rPr>
        <w:t>П</w:t>
      </w:r>
      <w:r w:rsidR="00CE2C75" w:rsidRPr="00CE2C75">
        <w:rPr>
          <w:rStyle w:val="11"/>
          <w:rFonts w:eastAsiaTheme="minorEastAsia"/>
          <w:sz w:val="28"/>
          <w:szCs w:val="28"/>
        </w:rPr>
        <w:t xml:space="preserve">ринять меры по обеспечению безопасности на месте аварии </w:t>
      </w:r>
      <w:r w:rsidR="00CE2C75" w:rsidRPr="00CE2C75">
        <w:rPr>
          <w:rStyle w:val="11"/>
          <w:rFonts w:eastAsiaTheme="minorEastAsia"/>
          <w:sz w:val="28"/>
          <w:szCs w:val="28"/>
        </w:rPr>
        <w:lastRenderedPageBreak/>
        <w:t>(ограждение, освещение, охрана) и действовать в соответствии с ведомственными инструкциями по ликвидации аварийных ситуаций.</w:t>
      </w:r>
    </w:p>
    <w:p w:rsidR="00CE2C75" w:rsidRPr="00CE2C75" w:rsidRDefault="00CE2C75" w:rsidP="00CE2C75">
      <w:pPr>
        <w:pStyle w:val="af9"/>
        <w:widowControl w:val="0"/>
        <w:numPr>
          <w:ilvl w:val="0"/>
          <w:numId w:val="7"/>
        </w:numPr>
        <w:tabs>
          <w:tab w:val="left" w:pos="1431"/>
        </w:tabs>
        <w:spacing w:line="322" w:lineRule="exact"/>
        <w:ind w:left="20" w:right="20" w:firstLine="720"/>
        <w:jc w:val="both"/>
        <w:rPr>
          <w:sz w:val="28"/>
          <w:szCs w:val="28"/>
        </w:rPr>
      </w:pPr>
      <w:r w:rsidRPr="00CE2C75">
        <w:rPr>
          <w:rStyle w:val="11"/>
          <w:rFonts w:eastAsiaTheme="minorEastAsia"/>
          <w:sz w:val="28"/>
          <w:szCs w:val="28"/>
        </w:rPr>
        <w:t>Силами аварийно-технических служб незамедлительно приступить к ликвидации создавшейся аварийной ситуации.</w:t>
      </w:r>
    </w:p>
    <w:p w:rsidR="00CE2C75" w:rsidRPr="00CE2C75" w:rsidRDefault="00CE2C75" w:rsidP="00CE2C75">
      <w:pPr>
        <w:pStyle w:val="af9"/>
        <w:widowControl w:val="0"/>
        <w:numPr>
          <w:ilvl w:val="0"/>
          <w:numId w:val="7"/>
        </w:numPr>
        <w:tabs>
          <w:tab w:val="left" w:pos="1518"/>
        </w:tabs>
        <w:spacing w:line="322" w:lineRule="exact"/>
        <w:ind w:left="20" w:right="20" w:firstLine="720"/>
        <w:jc w:val="both"/>
        <w:rPr>
          <w:sz w:val="28"/>
          <w:szCs w:val="28"/>
        </w:rPr>
      </w:pPr>
      <w:r w:rsidRPr="00CE2C75">
        <w:rPr>
          <w:rStyle w:val="11"/>
          <w:rFonts w:eastAsiaTheme="minorEastAsia"/>
          <w:sz w:val="28"/>
          <w:szCs w:val="28"/>
        </w:rPr>
        <w:t>Оперативная информация о причинах возникновения аварийной ситуации, о решении, принятом по вопросу ее ликвидации, передается в сроки, установленные пунктом 6 Правил расследования причин аварийных ситуаций при теплоснабжении, утвержденных Постановление</w:t>
      </w:r>
      <w:r w:rsidR="000479A8">
        <w:rPr>
          <w:rStyle w:val="11"/>
          <w:rFonts w:eastAsiaTheme="minorEastAsia"/>
          <w:sz w:val="28"/>
          <w:szCs w:val="28"/>
        </w:rPr>
        <w:t>м</w:t>
      </w:r>
      <w:r w:rsidRPr="00CE2C75">
        <w:rPr>
          <w:rStyle w:val="11"/>
          <w:rFonts w:eastAsiaTheme="minorEastAsia"/>
          <w:sz w:val="28"/>
          <w:szCs w:val="28"/>
        </w:rPr>
        <w:t xml:space="preserve"> Правительства Российской Федерации от 2 июня 2022 г. № 1014 «О расследовании причин аварийных ситуаций при теплоснабжении».</w:t>
      </w:r>
    </w:p>
    <w:p w:rsidR="00CE2C75" w:rsidRPr="00CE2C75" w:rsidRDefault="00CE2C75" w:rsidP="00CE2C75">
      <w:pPr>
        <w:pStyle w:val="af9"/>
        <w:spacing w:line="322" w:lineRule="exact"/>
        <w:ind w:left="20" w:firstLine="700"/>
        <w:jc w:val="both"/>
        <w:rPr>
          <w:sz w:val="28"/>
          <w:szCs w:val="28"/>
        </w:rPr>
      </w:pPr>
      <w:r w:rsidRPr="00CE2C75">
        <w:rPr>
          <w:rStyle w:val="11"/>
          <w:rFonts w:eastAsiaTheme="minorEastAsia"/>
          <w:sz w:val="28"/>
          <w:szCs w:val="28"/>
        </w:rPr>
        <w:t>Диспетчер аварийно-технических служб сообщает:</w:t>
      </w:r>
    </w:p>
    <w:p w:rsidR="00CE2C75" w:rsidRPr="00CE2C75" w:rsidRDefault="00CE2C75" w:rsidP="00CE2C75">
      <w:pPr>
        <w:pStyle w:val="af9"/>
        <w:widowControl w:val="0"/>
        <w:numPr>
          <w:ilvl w:val="0"/>
          <w:numId w:val="4"/>
        </w:numPr>
        <w:tabs>
          <w:tab w:val="left" w:pos="878"/>
        </w:tabs>
        <w:spacing w:line="322" w:lineRule="exact"/>
        <w:ind w:left="20" w:firstLine="700"/>
        <w:jc w:val="both"/>
        <w:rPr>
          <w:sz w:val="28"/>
          <w:szCs w:val="28"/>
        </w:rPr>
      </w:pPr>
      <w:r w:rsidRPr="00CE2C75">
        <w:rPr>
          <w:rStyle w:val="11"/>
          <w:rFonts w:eastAsiaTheme="minorEastAsia"/>
          <w:sz w:val="28"/>
          <w:szCs w:val="28"/>
        </w:rPr>
        <w:t>в единую дежурно-диспетчерскую службу;</w:t>
      </w:r>
    </w:p>
    <w:p w:rsidR="00CE2C75" w:rsidRPr="00CE2C75" w:rsidRDefault="00CE2C75" w:rsidP="00CE2C75">
      <w:pPr>
        <w:pStyle w:val="af9"/>
        <w:widowControl w:val="0"/>
        <w:numPr>
          <w:ilvl w:val="0"/>
          <w:numId w:val="4"/>
        </w:numPr>
        <w:tabs>
          <w:tab w:val="left" w:pos="1009"/>
        </w:tabs>
        <w:spacing w:line="322" w:lineRule="exact"/>
        <w:ind w:left="20" w:right="20" w:firstLine="700"/>
        <w:jc w:val="both"/>
        <w:rPr>
          <w:sz w:val="28"/>
          <w:szCs w:val="28"/>
        </w:rPr>
      </w:pPr>
      <w:r w:rsidRPr="00CE2C75">
        <w:rPr>
          <w:rStyle w:val="11"/>
          <w:rFonts w:eastAsiaTheme="minorEastAsia"/>
          <w:sz w:val="28"/>
          <w:szCs w:val="28"/>
        </w:rPr>
        <w:t>диспетчерам тех организаций, которым необходимо изменить или прекратить работу оборудования и иных объектов жизнеобеспечения;</w:t>
      </w:r>
    </w:p>
    <w:p w:rsidR="00CE2C75" w:rsidRPr="00CE2C75" w:rsidRDefault="00CE2C75" w:rsidP="00CE2C75">
      <w:pPr>
        <w:pStyle w:val="af9"/>
        <w:widowControl w:val="0"/>
        <w:numPr>
          <w:ilvl w:val="0"/>
          <w:numId w:val="4"/>
        </w:numPr>
        <w:tabs>
          <w:tab w:val="left" w:pos="985"/>
        </w:tabs>
        <w:spacing w:line="322" w:lineRule="exact"/>
        <w:ind w:left="20" w:right="20" w:firstLine="700"/>
        <w:jc w:val="both"/>
        <w:rPr>
          <w:sz w:val="28"/>
          <w:szCs w:val="28"/>
        </w:rPr>
      </w:pPr>
      <w:r w:rsidRPr="00CE2C75">
        <w:rPr>
          <w:rStyle w:val="11"/>
          <w:rFonts w:eastAsiaTheme="minorEastAsia"/>
          <w:sz w:val="28"/>
          <w:szCs w:val="28"/>
        </w:rPr>
        <w:t>диспетчерским службам управляющих организаций, представителям собственников зданий с непосредственной формой управления.</w:t>
      </w:r>
    </w:p>
    <w:p w:rsidR="00CE2C75" w:rsidRPr="00CE2C75" w:rsidRDefault="00CE2C75" w:rsidP="00CE2C75">
      <w:pPr>
        <w:pStyle w:val="af9"/>
        <w:widowControl w:val="0"/>
        <w:numPr>
          <w:ilvl w:val="0"/>
          <w:numId w:val="7"/>
        </w:numPr>
        <w:tabs>
          <w:tab w:val="left" w:pos="1628"/>
        </w:tabs>
        <w:spacing w:line="322" w:lineRule="exact"/>
        <w:ind w:left="20" w:right="20" w:firstLine="700"/>
        <w:jc w:val="both"/>
        <w:rPr>
          <w:sz w:val="28"/>
          <w:szCs w:val="28"/>
        </w:rPr>
      </w:pPr>
      <w:r w:rsidRPr="00CE2C75">
        <w:rPr>
          <w:rStyle w:val="11"/>
          <w:rFonts w:eastAsiaTheme="minorEastAsia"/>
          <w:sz w:val="28"/>
          <w:szCs w:val="28"/>
        </w:rPr>
        <w:t>По окончании ликвидации аварии оповестить о времени подключения управляющие организации, представителей собственников зданий с непосредственной формой управления, единую дежурно-диспетчерскую службу.</w:t>
      </w:r>
    </w:p>
    <w:p w:rsidR="00CE2C75" w:rsidRPr="00CE2C75" w:rsidRDefault="00CE2C75" w:rsidP="00CE2C75">
      <w:pPr>
        <w:pStyle w:val="af9"/>
        <w:widowControl w:val="0"/>
        <w:numPr>
          <w:ilvl w:val="0"/>
          <w:numId w:val="6"/>
        </w:numPr>
        <w:tabs>
          <w:tab w:val="left" w:pos="1412"/>
        </w:tabs>
        <w:spacing w:line="322" w:lineRule="exact"/>
        <w:ind w:left="20" w:right="20" w:firstLine="700"/>
        <w:jc w:val="both"/>
        <w:rPr>
          <w:sz w:val="28"/>
          <w:szCs w:val="28"/>
        </w:rPr>
      </w:pPr>
      <w:r w:rsidRPr="00CE2C75">
        <w:rPr>
          <w:rStyle w:val="11"/>
          <w:rFonts w:eastAsiaTheme="minorEastAsia"/>
          <w:sz w:val="28"/>
          <w:szCs w:val="28"/>
        </w:rPr>
        <w:t>При возникновении аварийных ситуаций на внутридомовых инженерных системах отопления собственники зданий с непосредственной формой управления, управляющая организация обязаны обеспечить:</w:t>
      </w:r>
    </w:p>
    <w:p w:rsidR="00CE2C75" w:rsidRPr="00CE2C75" w:rsidRDefault="00CE2C75" w:rsidP="00CE2C75">
      <w:pPr>
        <w:pStyle w:val="af9"/>
        <w:widowControl w:val="0"/>
        <w:numPr>
          <w:ilvl w:val="0"/>
          <w:numId w:val="8"/>
        </w:numPr>
        <w:tabs>
          <w:tab w:val="left" w:pos="1566"/>
        </w:tabs>
        <w:spacing w:line="322" w:lineRule="exact"/>
        <w:ind w:left="20" w:right="20" w:firstLine="700"/>
        <w:jc w:val="both"/>
        <w:rPr>
          <w:sz w:val="28"/>
          <w:szCs w:val="28"/>
        </w:rPr>
      </w:pPr>
      <w:r w:rsidRPr="00CE2C75">
        <w:rPr>
          <w:rStyle w:val="11"/>
          <w:rFonts w:eastAsiaTheme="minorEastAsia"/>
          <w:sz w:val="28"/>
          <w:szCs w:val="28"/>
        </w:rPr>
        <w:t>Ответ на телефонный звонок собственника или пользователя помещения в многоквартирном доме в аварийно-техническую службу в течение не более 5 минут, а в случае не обеспечения ответа в указанный срок - осуществление взаимодействия со звонившим в аварийно-техническую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аварийно-техническую службу, либо предоставить технологическую возможность оставить голосовое сообщение и (или) электронное сообщение, которое должно быть рассмотрено аварийно</w:t>
      </w:r>
      <w:r w:rsidRPr="00CE2C75">
        <w:rPr>
          <w:rStyle w:val="11"/>
          <w:rFonts w:eastAsiaTheme="minorEastAsia"/>
          <w:sz w:val="28"/>
          <w:szCs w:val="28"/>
        </w:rPr>
        <w:softHyphen/>
        <w:t>технической службой в течение 10 минут после поступления.</w:t>
      </w:r>
    </w:p>
    <w:p w:rsidR="00CE2C75" w:rsidRPr="00CE2C75" w:rsidRDefault="00CE2C75" w:rsidP="00CE2C75">
      <w:pPr>
        <w:pStyle w:val="af9"/>
        <w:widowControl w:val="0"/>
        <w:numPr>
          <w:ilvl w:val="0"/>
          <w:numId w:val="8"/>
        </w:numPr>
        <w:tabs>
          <w:tab w:val="left" w:pos="1426"/>
        </w:tabs>
        <w:spacing w:line="322" w:lineRule="exact"/>
        <w:ind w:left="20" w:right="20" w:firstLine="700"/>
        <w:jc w:val="both"/>
        <w:rPr>
          <w:sz w:val="28"/>
          <w:szCs w:val="28"/>
        </w:rPr>
      </w:pPr>
      <w:r w:rsidRPr="00CE2C75">
        <w:rPr>
          <w:rStyle w:val="11"/>
          <w:rFonts w:eastAsiaTheme="minorEastAsia"/>
          <w:sz w:val="28"/>
          <w:szCs w:val="28"/>
        </w:rPr>
        <w:t>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rsidR="00CE2C75" w:rsidRPr="00CE2C75" w:rsidRDefault="00CE2C75" w:rsidP="00CE2C75">
      <w:pPr>
        <w:pStyle w:val="af9"/>
        <w:widowControl w:val="0"/>
        <w:numPr>
          <w:ilvl w:val="0"/>
          <w:numId w:val="8"/>
        </w:numPr>
        <w:tabs>
          <w:tab w:val="left" w:pos="1580"/>
        </w:tabs>
        <w:spacing w:line="322" w:lineRule="exact"/>
        <w:ind w:left="20" w:right="20" w:firstLine="700"/>
        <w:jc w:val="both"/>
        <w:rPr>
          <w:sz w:val="28"/>
          <w:szCs w:val="28"/>
        </w:rPr>
      </w:pPr>
      <w:r w:rsidRPr="00CE2C75">
        <w:rPr>
          <w:rStyle w:val="11"/>
          <w:rFonts w:eastAsiaTheme="minorEastAsia"/>
          <w:sz w:val="28"/>
          <w:szCs w:val="28"/>
        </w:rPr>
        <w:t>В течение 10 минут проинформировать телефонограммой о характере аварии, ориентировочном времени ее устранения, количестве пострадавших единую дежурно-диспетчерскую службу и теплоснабжающую организацию.</w:t>
      </w:r>
    </w:p>
    <w:p w:rsidR="00CE2C75" w:rsidRPr="00CE2C75" w:rsidRDefault="00CE2C75" w:rsidP="00CE2C75">
      <w:pPr>
        <w:pStyle w:val="af9"/>
        <w:widowControl w:val="0"/>
        <w:numPr>
          <w:ilvl w:val="0"/>
          <w:numId w:val="8"/>
        </w:numPr>
        <w:tabs>
          <w:tab w:val="left" w:pos="1575"/>
        </w:tabs>
        <w:spacing w:line="322" w:lineRule="exact"/>
        <w:ind w:left="20" w:right="20" w:firstLine="700"/>
        <w:jc w:val="both"/>
        <w:rPr>
          <w:sz w:val="28"/>
          <w:szCs w:val="28"/>
        </w:rPr>
      </w:pPr>
      <w:r w:rsidRPr="00CE2C75">
        <w:rPr>
          <w:rStyle w:val="11"/>
          <w:rFonts w:eastAsiaTheme="minorEastAsia"/>
          <w:sz w:val="28"/>
          <w:szCs w:val="28"/>
        </w:rPr>
        <w:t>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rsidR="00CE2C75" w:rsidRPr="00CE2C75" w:rsidRDefault="00CE2C75" w:rsidP="00CE2C75">
      <w:pPr>
        <w:pStyle w:val="af9"/>
        <w:widowControl w:val="0"/>
        <w:numPr>
          <w:ilvl w:val="0"/>
          <w:numId w:val="8"/>
        </w:numPr>
        <w:tabs>
          <w:tab w:val="left" w:pos="1484"/>
        </w:tabs>
        <w:spacing w:line="322" w:lineRule="exact"/>
        <w:ind w:left="20" w:right="20" w:firstLine="700"/>
        <w:jc w:val="both"/>
        <w:rPr>
          <w:sz w:val="28"/>
          <w:szCs w:val="28"/>
        </w:rPr>
      </w:pPr>
      <w:r w:rsidRPr="00CE2C75">
        <w:rPr>
          <w:rStyle w:val="11"/>
          <w:rFonts w:eastAsiaTheme="minorEastAsia"/>
          <w:sz w:val="28"/>
          <w:szCs w:val="28"/>
        </w:rPr>
        <w:t xml:space="preserve">Проинформировать собственника или пользователя помещения в </w:t>
      </w:r>
      <w:r w:rsidRPr="00CE2C75">
        <w:rPr>
          <w:rStyle w:val="11"/>
          <w:rFonts w:eastAsiaTheme="minorEastAsia"/>
          <w:sz w:val="28"/>
          <w:szCs w:val="28"/>
        </w:rPr>
        <w:lastRenderedPageBreak/>
        <w:t>многоквартирном доме в течение получаса с момента регистрации заявки о планируемых сроках исполнения заявки.</w:t>
      </w:r>
    </w:p>
    <w:p w:rsidR="00CE2C75" w:rsidRPr="00CE2C75" w:rsidRDefault="00CE2C75" w:rsidP="00CE2C75">
      <w:pPr>
        <w:pStyle w:val="af9"/>
        <w:widowControl w:val="0"/>
        <w:numPr>
          <w:ilvl w:val="0"/>
          <w:numId w:val="8"/>
        </w:numPr>
        <w:tabs>
          <w:tab w:val="left" w:pos="1508"/>
        </w:tabs>
        <w:spacing w:line="322" w:lineRule="exact"/>
        <w:ind w:left="20" w:right="20" w:firstLine="700"/>
        <w:jc w:val="both"/>
        <w:rPr>
          <w:sz w:val="28"/>
          <w:szCs w:val="28"/>
        </w:rPr>
      </w:pPr>
      <w:r w:rsidRPr="00CE2C75">
        <w:rPr>
          <w:rStyle w:val="11"/>
          <w:rFonts w:eastAsiaTheme="minorEastAsia"/>
          <w:sz w:val="28"/>
          <w:szCs w:val="28"/>
        </w:rPr>
        <w:t>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w:t>
      </w:r>
    </w:p>
    <w:p w:rsidR="00CE2C75" w:rsidRPr="00CE2C75" w:rsidRDefault="00CE2C75" w:rsidP="00CE2C75">
      <w:pPr>
        <w:pStyle w:val="af9"/>
        <w:widowControl w:val="0"/>
        <w:numPr>
          <w:ilvl w:val="0"/>
          <w:numId w:val="8"/>
        </w:numPr>
        <w:tabs>
          <w:tab w:val="left" w:pos="1561"/>
        </w:tabs>
        <w:spacing w:line="322" w:lineRule="exact"/>
        <w:ind w:left="20" w:right="20" w:firstLine="700"/>
        <w:jc w:val="both"/>
        <w:rPr>
          <w:sz w:val="28"/>
          <w:szCs w:val="28"/>
        </w:rPr>
      </w:pPr>
      <w:r w:rsidRPr="00CE2C75">
        <w:rPr>
          <w:rStyle w:val="11"/>
          <w:rFonts w:eastAsiaTheme="minorEastAsia"/>
          <w:sz w:val="28"/>
          <w:szCs w:val="28"/>
        </w:rPr>
        <w:t>После ликвидации аварии в течение 10 минут поставить в известность единую дежурно-диспетчерскую службу и теплоснабжающую организацию.</w:t>
      </w:r>
    </w:p>
    <w:p w:rsidR="00CE2C75" w:rsidRPr="00CE2C75" w:rsidRDefault="00CE2C75" w:rsidP="00CE2C75">
      <w:pPr>
        <w:pStyle w:val="af9"/>
        <w:widowControl w:val="0"/>
        <w:numPr>
          <w:ilvl w:val="0"/>
          <w:numId w:val="6"/>
        </w:numPr>
        <w:tabs>
          <w:tab w:val="left" w:pos="1318"/>
        </w:tabs>
        <w:spacing w:line="322" w:lineRule="exact"/>
        <w:ind w:left="80" w:right="20" w:firstLine="700"/>
        <w:jc w:val="both"/>
        <w:rPr>
          <w:sz w:val="28"/>
          <w:szCs w:val="28"/>
        </w:rPr>
      </w:pPr>
      <w:r w:rsidRPr="00CE2C75">
        <w:rPr>
          <w:rStyle w:val="11"/>
          <w:rFonts w:eastAsiaTheme="minorEastAsia"/>
          <w:sz w:val="28"/>
          <w:szCs w:val="28"/>
        </w:rPr>
        <w:t>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ресурсоснабжающей организации, управляющей организации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rsidR="00CE2C75" w:rsidRPr="00CE2C75" w:rsidRDefault="00CE2C75" w:rsidP="00CE2C75">
      <w:pPr>
        <w:pStyle w:val="af9"/>
        <w:widowControl w:val="0"/>
        <w:numPr>
          <w:ilvl w:val="0"/>
          <w:numId w:val="6"/>
        </w:numPr>
        <w:tabs>
          <w:tab w:val="left" w:pos="1309"/>
        </w:tabs>
        <w:spacing w:line="322" w:lineRule="exact"/>
        <w:ind w:left="80" w:right="20" w:firstLine="700"/>
        <w:jc w:val="both"/>
        <w:rPr>
          <w:sz w:val="28"/>
          <w:szCs w:val="28"/>
        </w:rPr>
      </w:pPr>
      <w:r w:rsidRPr="00CE2C75">
        <w:rPr>
          <w:rStyle w:val="11"/>
          <w:rFonts w:eastAsiaTheme="minorEastAsia"/>
          <w:sz w:val="28"/>
          <w:szCs w:val="28"/>
        </w:rPr>
        <w:t>Для ликвидации аварийной ситуации на сетях, собственник которых не определен, привлекается теплоснабжающая организация, к чьим сетям технологически присоединены данные сети.</w:t>
      </w:r>
    </w:p>
    <w:p w:rsidR="00CE2C75" w:rsidRPr="00CE2C75" w:rsidRDefault="00CE2C75" w:rsidP="00CE2C75">
      <w:pPr>
        <w:pStyle w:val="af9"/>
        <w:spacing w:line="322" w:lineRule="exact"/>
        <w:ind w:left="80" w:right="20" w:firstLine="700"/>
        <w:jc w:val="both"/>
        <w:rPr>
          <w:sz w:val="28"/>
          <w:szCs w:val="28"/>
        </w:rPr>
      </w:pPr>
      <w:r w:rsidRPr="00CE2C75">
        <w:rPr>
          <w:rStyle w:val="11"/>
          <w:rFonts w:eastAsiaTheme="minorEastAsia"/>
          <w:sz w:val="28"/>
          <w:szCs w:val="28"/>
        </w:rPr>
        <w:t xml:space="preserve">Бесхозяйные тепловые сети </w:t>
      </w:r>
      <w:r w:rsidR="001E4359" w:rsidRPr="0095205F">
        <w:rPr>
          <w:rStyle w:val="25"/>
          <w:rFonts w:eastAsiaTheme="majorEastAsia"/>
          <w:b w:val="0"/>
          <w:bCs w:val="0"/>
          <w:color w:val="000000"/>
          <w:sz w:val="28"/>
          <w:szCs w:val="28"/>
        </w:rPr>
        <w:t>на территории Березниковского, Большеперелазского, Верхобыстрицкого, Вожгальского, Куменского и Речного сельских поселений  Куменского района</w:t>
      </w:r>
      <w:r w:rsidRPr="00CE2C75">
        <w:rPr>
          <w:rFonts w:cs="Courier New"/>
          <w:color w:val="000000"/>
          <w:sz w:val="28"/>
          <w:szCs w:val="28"/>
          <w:shd w:val="clear" w:color="auto" w:fill="FFFFFF"/>
        </w:rPr>
        <w:t xml:space="preserve"> Куменского района </w:t>
      </w:r>
      <w:r w:rsidRPr="00CE2C75">
        <w:rPr>
          <w:rStyle w:val="11"/>
          <w:rFonts w:eastAsiaTheme="minorEastAsia"/>
          <w:sz w:val="28"/>
          <w:szCs w:val="28"/>
        </w:rPr>
        <w:t>отсутствуют.</w:t>
      </w:r>
    </w:p>
    <w:p w:rsidR="00CE2C75" w:rsidRPr="00CE2C75" w:rsidRDefault="00CE2C75" w:rsidP="00CE2C75">
      <w:pPr>
        <w:pStyle w:val="af9"/>
        <w:widowControl w:val="0"/>
        <w:numPr>
          <w:ilvl w:val="0"/>
          <w:numId w:val="6"/>
        </w:numPr>
        <w:tabs>
          <w:tab w:val="left" w:pos="1496"/>
        </w:tabs>
        <w:spacing w:after="300" w:line="322" w:lineRule="exact"/>
        <w:ind w:left="80" w:right="20" w:firstLine="840"/>
        <w:jc w:val="both"/>
        <w:rPr>
          <w:sz w:val="28"/>
          <w:szCs w:val="28"/>
        </w:rPr>
      </w:pPr>
      <w:r w:rsidRPr="00CE2C75">
        <w:rPr>
          <w:rStyle w:val="11"/>
          <w:rFonts w:eastAsiaTheme="minorEastAsia"/>
          <w:sz w:val="28"/>
          <w:szCs w:val="28"/>
        </w:rPr>
        <w:t xml:space="preserve">В случае невозможности устранения аварии в течение 16 часов единовременно - при температуре воздуха в жилых помещениях от </w:t>
      </w:r>
      <w:r w:rsidRPr="00CE2C75">
        <w:rPr>
          <w:rStyle w:val="11"/>
          <w:rFonts w:eastAsiaTheme="minorEastAsia"/>
          <w:sz w:val="28"/>
          <w:szCs w:val="28"/>
          <w:lang w:eastAsia="en-US"/>
        </w:rPr>
        <w:t>+12°</w:t>
      </w:r>
      <w:r w:rsidRPr="00CE2C75">
        <w:rPr>
          <w:rStyle w:val="11"/>
          <w:rFonts w:eastAsiaTheme="minorEastAsia"/>
          <w:sz w:val="28"/>
          <w:szCs w:val="28"/>
          <w:lang w:val="en-US" w:eastAsia="en-US"/>
        </w:rPr>
        <w:t>C</w:t>
      </w:r>
      <w:r w:rsidRPr="00CE2C75">
        <w:rPr>
          <w:rStyle w:val="11"/>
          <w:rFonts w:eastAsiaTheme="minorEastAsia"/>
          <w:sz w:val="28"/>
          <w:szCs w:val="28"/>
          <w:lang w:eastAsia="en-US"/>
        </w:rPr>
        <w:t xml:space="preserve"> </w:t>
      </w:r>
      <w:r w:rsidRPr="00CE2C75">
        <w:rPr>
          <w:rStyle w:val="11"/>
          <w:rFonts w:eastAsiaTheme="minorEastAsia"/>
          <w:sz w:val="28"/>
          <w:szCs w:val="28"/>
        </w:rPr>
        <w:t xml:space="preserve">до нормативной температуры; не более 8 часов единовременно - при температуре воздуха в жилых помещениях от </w:t>
      </w:r>
      <w:r w:rsidRPr="00CE2C75">
        <w:rPr>
          <w:rStyle w:val="11"/>
          <w:rFonts w:eastAsiaTheme="minorEastAsia"/>
          <w:sz w:val="28"/>
          <w:szCs w:val="28"/>
          <w:lang w:eastAsia="en-US"/>
        </w:rPr>
        <w:t>+10°</w:t>
      </w:r>
      <w:r w:rsidRPr="00CE2C75">
        <w:rPr>
          <w:rStyle w:val="11"/>
          <w:rFonts w:eastAsiaTheme="minorEastAsia"/>
          <w:sz w:val="28"/>
          <w:szCs w:val="28"/>
          <w:lang w:val="en-US" w:eastAsia="en-US"/>
        </w:rPr>
        <w:t>C</w:t>
      </w:r>
      <w:r w:rsidRPr="00CE2C75">
        <w:rPr>
          <w:rStyle w:val="11"/>
          <w:rFonts w:eastAsiaTheme="minorEastAsia"/>
          <w:sz w:val="28"/>
          <w:szCs w:val="28"/>
          <w:lang w:eastAsia="en-US"/>
        </w:rPr>
        <w:t xml:space="preserve"> </w:t>
      </w:r>
      <w:r w:rsidRPr="00CE2C75">
        <w:rPr>
          <w:rStyle w:val="11"/>
          <w:rFonts w:eastAsiaTheme="minorEastAsia"/>
          <w:sz w:val="28"/>
          <w:szCs w:val="28"/>
        </w:rPr>
        <w:t xml:space="preserve">до </w:t>
      </w:r>
      <w:r w:rsidRPr="00CE2C75">
        <w:rPr>
          <w:rStyle w:val="11"/>
          <w:rFonts w:eastAsiaTheme="minorEastAsia"/>
          <w:sz w:val="28"/>
          <w:szCs w:val="28"/>
          <w:lang w:eastAsia="en-US"/>
        </w:rPr>
        <w:t>+12°</w:t>
      </w:r>
      <w:r w:rsidRPr="00CE2C75">
        <w:rPr>
          <w:rStyle w:val="11"/>
          <w:rFonts w:eastAsiaTheme="minorEastAsia"/>
          <w:sz w:val="28"/>
          <w:szCs w:val="28"/>
          <w:lang w:val="en-US" w:eastAsia="en-US"/>
        </w:rPr>
        <w:t>C</w:t>
      </w:r>
      <w:r w:rsidRPr="00CE2C75">
        <w:rPr>
          <w:rStyle w:val="11"/>
          <w:rFonts w:eastAsiaTheme="minorEastAsia"/>
          <w:sz w:val="28"/>
          <w:szCs w:val="28"/>
          <w:lang w:eastAsia="en-US"/>
        </w:rPr>
        <w:t xml:space="preserve">; </w:t>
      </w:r>
      <w:r w:rsidRPr="00CE2C75">
        <w:rPr>
          <w:rStyle w:val="11"/>
          <w:rFonts w:eastAsiaTheme="minorEastAsia"/>
          <w:sz w:val="28"/>
          <w:szCs w:val="28"/>
        </w:rPr>
        <w:t xml:space="preserve">не более 4 часов единовременно - при температуре воздуха в жилых помещениях от </w:t>
      </w:r>
      <w:r w:rsidRPr="00CE2C75">
        <w:rPr>
          <w:rStyle w:val="11"/>
          <w:rFonts w:eastAsiaTheme="minorEastAsia"/>
          <w:sz w:val="28"/>
          <w:szCs w:val="28"/>
          <w:lang w:eastAsia="en-US"/>
        </w:rPr>
        <w:t>+8°</w:t>
      </w:r>
      <w:r w:rsidRPr="00CE2C75">
        <w:rPr>
          <w:rStyle w:val="11"/>
          <w:rFonts w:eastAsiaTheme="minorEastAsia"/>
          <w:sz w:val="28"/>
          <w:szCs w:val="28"/>
          <w:lang w:val="en-US" w:eastAsia="en-US"/>
        </w:rPr>
        <w:t>C</w:t>
      </w:r>
      <w:r w:rsidRPr="00CE2C75">
        <w:rPr>
          <w:rStyle w:val="11"/>
          <w:rFonts w:eastAsiaTheme="minorEastAsia"/>
          <w:sz w:val="28"/>
          <w:szCs w:val="28"/>
          <w:lang w:eastAsia="en-US"/>
        </w:rPr>
        <w:t xml:space="preserve"> </w:t>
      </w:r>
      <w:r w:rsidRPr="00CE2C75">
        <w:rPr>
          <w:rStyle w:val="11"/>
          <w:rFonts w:eastAsiaTheme="minorEastAsia"/>
          <w:sz w:val="28"/>
          <w:szCs w:val="28"/>
        </w:rPr>
        <w:t xml:space="preserve">до </w:t>
      </w:r>
      <w:r w:rsidRPr="00CE2C75">
        <w:rPr>
          <w:rStyle w:val="11"/>
          <w:rFonts w:eastAsiaTheme="minorEastAsia"/>
          <w:sz w:val="28"/>
          <w:szCs w:val="28"/>
          <w:lang w:eastAsia="en-US"/>
        </w:rPr>
        <w:t>+10°</w:t>
      </w:r>
      <w:r w:rsidRPr="00CE2C75">
        <w:rPr>
          <w:rStyle w:val="11"/>
          <w:rFonts w:eastAsiaTheme="minorEastAsia"/>
          <w:sz w:val="28"/>
          <w:szCs w:val="28"/>
          <w:lang w:val="en-US" w:eastAsia="en-US"/>
        </w:rPr>
        <w:t>C</w:t>
      </w:r>
      <w:r w:rsidRPr="00CE2C75">
        <w:rPr>
          <w:rStyle w:val="11"/>
          <w:rFonts w:eastAsiaTheme="minorEastAsia"/>
          <w:sz w:val="28"/>
          <w:szCs w:val="28"/>
          <w:lang w:eastAsia="en-US"/>
        </w:rPr>
        <w:t xml:space="preserve">, </w:t>
      </w:r>
      <w:r w:rsidRPr="00CE2C75">
        <w:rPr>
          <w:rStyle w:val="11"/>
          <w:rFonts w:eastAsiaTheme="minorEastAsia"/>
          <w:sz w:val="28"/>
          <w:szCs w:val="28"/>
        </w:rPr>
        <w:t xml:space="preserve">по предложению руководителя теплоснабжающей организации, представителя собственников зданий с непосредственной формой управления администрацией </w:t>
      </w:r>
      <w:r w:rsidRPr="00CE2C75">
        <w:rPr>
          <w:rStyle w:val="25"/>
          <w:rFonts w:eastAsiaTheme="majorEastAsia"/>
          <w:b w:val="0"/>
          <w:bCs w:val="0"/>
          <w:color w:val="000000"/>
          <w:sz w:val="28"/>
          <w:szCs w:val="28"/>
        </w:rPr>
        <w:t xml:space="preserve">Куменского района </w:t>
      </w:r>
      <w:r w:rsidRPr="00CE2C75">
        <w:rPr>
          <w:rStyle w:val="11"/>
          <w:rFonts w:eastAsiaTheme="minorEastAsia"/>
          <w:sz w:val="28"/>
          <w:szCs w:val="28"/>
        </w:rPr>
        <w:t xml:space="preserve">Кировской области может быть организовано проведение заседания Комиссии по предупреждению и ликвидации чрезвычайных ситуаций и обеспечению пожарной безопасности </w:t>
      </w:r>
      <w:r w:rsidRPr="00CE2C75">
        <w:rPr>
          <w:rStyle w:val="25"/>
          <w:rFonts w:eastAsiaTheme="majorEastAsia"/>
          <w:b w:val="0"/>
          <w:bCs w:val="0"/>
          <w:color w:val="000000"/>
          <w:sz w:val="28"/>
          <w:szCs w:val="28"/>
        </w:rPr>
        <w:t xml:space="preserve">Куменского района </w:t>
      </w:r>
      <w:r w:rsidRPr="00CE2C75">
        <w:rPr>
          <w:rStyle w:val="11"/>
          <w:rFonts w:eastAsiaTheme="minorEastAsia"/>
          <w:sz w:val="28"/>
          <w:szCs w:val="28"/>
        </w:rPr>
        <w:t>Кировской области (далее - Комиссии по предупреждению и ликвидации чрезвычайных ситуаций и обеспечению пожарной безопасности) с целью принятия конкретных мер для ликвидации аварии и недопущения ее развития в чрезвычайную ситуацию по истечении 24 часов (в том числе введение для органов управления и сил муниципального звена единой государственной системы предупреждения и ликвидации чрезвычайных ситуаций режима функционирования «Повышенная готовность»).</w:t>
      </w:r>
    </w:p>
    <w:p w:rsidR="00CE2C75" w:rsidRPr="00CE2C75" w:rsidRDefault="000479A8" w:rsidP="000479A8">
      <w:pPr>
        <w:pStyle w:val="24"/>
        <w:keepNext/>
        <w:keepLines/>
        <w:shd w:val="clear" w:color="auto" w:fill="auto"/>
        <w:tabs>
          <w:tab w:val="left" w:pos="834"/>
        </w:tabs>
        <w:spacing w:before="0" w:after="300"/>
        <w:ind w:left="80" w:right="320"/>
        <w:jc w:val="left"/>
        <w:rPr>
          <w:sz w:val="28"/>
          <w:szCs w:val="28"/>
        </w:rPr>
      </w:pPr>
      <w:bookmarkStart w:id="2" w:name="bookmark3"/>
      <w:r>
        <w:rPr>
          <w:rStyle w:val="23"/>
          <w:color w:val="000000"/>
          <w:sz w:val="28"/>
          <w:szCs w:val="28"/>
          <w:lang w:val="en-US"/>
        </w:rPr>
        <w:t>III</w:t>
      </w:r>
      <w:r w:rsidRPr="000479A8">
        <w:rPr>
          <w:rStyle w:val="23"/>
          <w:color w:val="000000"/>
          <w:sz w:val="28"/>
          <w:szCs w:val="28"/>
        </w:rPr>
        <w:t xml:space="preserve">. </w:t>
      </w:r>
      <w:r w:rsidR="00CE2C75" w:rsidRPr="00CE2C75">
        <w:rPr>
          <w:rStyle w:val="23"/>
          <w:color w:val="000000"/>
          <w:sz w:val="28"/>
          <w:szCs w:val="28"/>
        </w:rPr>
        <w:t>Взаимодействие аварийно-технической службы при возникновении и ликвидации аварий на источниках теплоснабжения, сетях и системах теплопотребления</w:t>
      </w:r>
      <w:bookmarkEnd w:id="2"/>
    </w:p>
    <w:p w:rsidR="00CE2C75" w:rsidRPr="00CE2C75" w:rsidRDefault="00CE2C75" w:rsidP="00CE2C75">
      <w:pPr>
        <w:pStyle w:val="af9"/>
        <w:widowControl w:val="0"/>
        <w:numPr>
          <w:ilvl w:val="0"/>
          <w:numId w:val="9"/>
        </w:numPr>
        <w:tabs>
          <w:tab w:val="left" w:pos="1472"/>
        </w:tabs>
        <w:spacing w:line="322" w:lineRule="exact"/>
        <w:ind w:left="80" w:right="20" w:firstLine="700"/>
        <w:jc w:val="both"/>
        <w:rPr>
          <w:sz w:val="28"/>
          <w:szCs w:val="28"/>
        </w:rPr>
      </w:pPr>
      <w:r w:rsidRPr="00CE2C75">
        <w:rPr>
          <w:rStyle w:val="11"/>
          <w:rFonts w:eastAsiaTheme="minorEastAsia"/>
          <w:sz w:val="28"/>
          <w:szCs w:val="28"/>
        </w:rPr>
        <w:t xml:space="preserve">При возникновении аварийной ситуации ресурсоснабжающие </w:t>
      </w:r>
      <w:r w:rsidRPr="00CE2C75">
        <w:rPr>
          <w:rStyle w:val="11"/>
          <w:rFonts w:eastAsiaTheme="minorEastAsia"/>
          <w:sz w:val="28"/>
          <w:szCs w:val="28"/>
        </w:rPr>
        <w:lastRenderedPageBreak/>
        <w:t>организации (независимо от форм собственности и ведомственной принадлежности) и управляющие организации, представитель собственников зданий с непосредственной формой управления в течение всей смены осуществляют передачу оперативной информации в единую дежурно</w:t>
      </w:r>
      <w:r w:rsidRPr="00CE2C75">
        <w:rPr>
          <w:rStyle w:val="11"/>
          <w:rFonts w:eastAsiaTheme="minorEastAsia"/>
          <w:sz w:val="28"/>
          <w:szCs w:val="28"/>
        </w:rPr>
        <w:softHyphen/>
        <w:t>диспетчерскую службу.</w:t>
      </w:r>
    </w:p>
    <w:p w:rsidR="00CE2C75" w:rsidRPr="00CE2C75" w:rsidRDefault="00CE2C75" w:rsidP="00CE2C75">
      <w:pPr>
        <w:pStyle w:val="af9"/>
        <w:widowControl w:val="0"/>
        <w:numPr>
          <w:ilvl w:val="0"/>
          <w:numId w:val="9"/>
        </w:numPr>
        <w:tabs>
          <w:tab w:val="left" w:pos="1746"/>
        </w:tabs>
        <w:spacing w:line="322" w:lineRule="exact"/>
        <w:ind w:left="80" w:right="20" w:firstLine="700"/>
        <w:jc w:val="both"/>
        <w:rPr>
          <w:sz w:val="28"/>
          <w:szCs w:val="28"/>
        </w:rPr>
      </w:pPr>
      <w:r w:rsidRPr="00CE2C75">
        <w:rPr>
          <w:rStyle w:val="11"/>
          <w:rFonts w:eastAsiaTheme="minorEastAsia"/>
          <w:sz w:val="28"/>
          <w:szCs w:val="28"/>
        </w:rPr>
        <w:t>При поступлении в аварийно-техническую службу ресурсоснабжающих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аварийно-техническая служба обязана незамедлительно:</w:t>
      </w:r>
    </w:p>
    <w:p w:rsidR="00CE2C75" w:rsidRPr="00CE2C75" w:rsidRDefault="00CE2C75" w:rsidP="00CE2C75">
      <w:pPr>
        <w:pStyle w:val="af9"/>
        <w:widowControl w:val="0"/>
        <w:numPr>
          <w:ilvl w:val="0"/>
          <w:numId w:val="4"/>
        </w:numPr>
        <w:tabs>
          <w:tab w:val="left" w:pos="938"/>
        </w:tabs>
        <w:spacing w:line="322" w:lineRule="exact"/>
        <w:ind w:left="80" w:firstLine="700"/>
        <w:jc w:val="both"/>
        <w:rPr>
          <w:sz w:val="28"/>
          <w:szCs w:val="28"/>
        </w:rPr>
      </w:pPr>
      <w:r w:rsidRPr="00CE2C75">
        <w:rPr>
          <w:rStyle w:val="11"/>
          <w:rFonts w:eastAsiaTheme="minorEastAsia"/>
          <w:sz w:val="28"/>
          <w:szCs w:val="28"/>
        </w:rPr>
        <w:t>направить к месту аварии аварийную бригаду;</w:t>
      </w:r>
    </w:p>
    <w:p w:rsidR="00CE2C75" w:rsidRPr="00CE2C75" w:rsidRDefault="00CE2C75" w:rsidP="00CE2C75">
      <w:pPr>
        <w:pStyle w:val="af9"/>
        <w:widowControl w:val="0"/>
        <w:numPr>
          <w:ilvl w:val="0"/>
          <w:numId w:val="4"/>
        </w:numPr>
        <w:tabs>
          <w:tab w:val="left" w:pos="946"/>
        </w:tabs>
        <w:spacing w:line="322" w:lineRule="exact"/>
        <w:ind w:left="20" w:right="20" w:firstLine="700"/>
        <w:jc w:val="both"/>
        <w:rPr>
          <w:sz w:val="28"/>
          <w:szCs w:val="28"/>
        </w:rPr>
      </w:pPr>
      <w:r w:rsidRPr="00CE2C75">
        <w:rPr>
          <w:rStyle w:val="11"/>
          <w:rFonts w:eastAsiaTheme="minorEastAsia"/>
          <w:sz w:val="28"/>
          <w:szCs w:val="28"/>
        </w:rPr>
        <w:t>сообщить о возникшей ситуации по имеющимся у нее каналам связи руководителю предприятия и диспетчеру единой дежурно-диспетчерской службы;</w:t>
      </w:r>
    </w:p>
    <w:p w:rsidR="00CE2C75" w:rsidRPr="00CE2C75" w:rsidRDefault="00CE2C75" w:rsidP="00CE2C75">
      <w:pPr>
        <w:pStyle w:val="af9"/>
        <w:widowControl w:val="0"/>
        <w:numPr>
          <w:ilvl w:val="0"/>
          <w:numId w:val="4"/>
        </w:numPr>
        <w:tabs>
          <w:tab w:val="left" w:pos="879"/>
        </w:tabs>
        <w:spacing w:line="322" w:lineRule="exact"/>
        <w:ind w:left="20" w:right="20" w:firstLine="700"/>
        <w:jc w:val="both"/>
        <w:rPr>
          <w:sz w:val="28"/>
          <w:szCs w:val="28"/>
        </w:rPr>
      </w:pPr>
      <w:r w:rsidRPr="00CE2C75">
        <w:rPr>
          <w:rStyle w:val="11"/>
          <w:rFonts w:eastAsiaTheme="minorEastAsia"/>
          <w:sz w:val="28"/>
          <w:szCs w:val="28"/>
        </w:rPr>
        <w:t>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rsidR="00CE2C75" w:rsidRPr="00CE2C75" w:rsidRDefault="00CE2C75" w:rsidP="00CE2C75">
      <w:pPr>
        <w:pStyle w:val="af9"/>
        <w:widowControl w:val="0"/>
        <w:numPr>
          <w:ilvl w:val="0"/>
          <w:numId w:val="9"/>
        </w:numPr>
        <w:tabs>
          <w:tab w:val="left" w:pos="1196"/>
        </w:tabs>
        <w:spacing w:line="322" w:lineRule="exact"/>
        <w:ind w:left="20" w:right="20" w:firstLine="700"/>
        <w:jc w:val="both"/>
        <w:rPr>
          <w:sz w:val="28"/>
          <w:szCs w:val="28"/>
        </w:rPr>
      </w:pPr>
      <w:r w:rsidRPr="00CE2C75">
        <w:rPr>
          <w:rStyle w:val="11"/>
          <w:rFonts w:eastAsiaTheme="minorEastAsia"/>
          <w:sz w:val="28"/>
          <w:szCs w:val="28"/>
        </w:rPr>
        <w:t>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w:t>
      </w:r>
    </w:p>
    <w:p w:rsidR="00CE2C75" w:rsidRPr="00CE2C75" w:rsidRDefault="00CE2C75" w:rsidP="00CE2C75">
      <w:pPr>
        <w:pStyle w:val="af9"/>
        <w:widowControl w:val="0"/>
        <w:numPr>
          <w:ilvl w:val="0"/>
          <w:numId w:val="4"/>
        </w:numPr>
        <w:tabs>
          <w:tab w:val="left" w:pos="878"/>
        </w:tabs>
        <w:spacing w:line="322" w:lineRule="exact"/>
        <w:ind w:left="20" w:firstLine="700"/>
        <w:jc w:val="both"/>
        <w:rPr>
          <w:sz w:val="28"/>
          <w:szCs w:val="28"/>
        </w:rPr>
      </w:pPr>
      <w:r w:rsidRPr="00CE2C75">
        <w:rPr>
          <w:rStyle w:val="11"/>
          <w:rFonts w:eastAsiaTheme="minorEastAsia"/>
          <w:sz w:val="28"/>
          <w:szCs w:val="28"/>
        </w:rPr>
        <w:t>какие переключения в сетях необходимо произвести;</w:t>
      </w:r>
    </w:p>
    <w:p w:rsidR="00CE2C75" w:rsidRPr="00CE2C75" w:rsidRDefault="00CE2C75" w:rsidP="00CE2C75">
      <w:pPr>
        <w:pStyle w:val="af9"/>
        <w:widowControl w:val="0"/>
        <w:numPr>
          <w:ilvl w:val="0"/>
          <w:numId w:val="4"/>
        </w:numPr>
        <w:tabs>
          <w:tab w:val="left" w:pos="878"/>
        </w:tabs>
        <w:spacing w:line="322" w:lineRule="exact"/>
        <w:ind w:left="20" w:firstLine="700"/>
        <w:jc w:val="both"/>
        <w:rPr>
          <w:sz w:val="28"/>
          <w:szCs w:val="28"/>
        </w:rPr>
      </w:pPr>
      <w:r w:rsidRPr="00CE2C75">
        <w:rPr>
          <w:rStyle w:val="11"/>
          <w:rFonts w:eastAsiaTheme="minorEastAsia"/>
          <w:sz w:val="28"/>
          <w:szCs w:val="28"/>
        </w:rPr>
        <w:t>как изменится режим теплоснабжения в зоне обнаруженной аварии;</w:t>
      </w:r>
    </w:p>
    <w:p w:rsidR="00CE2C75" w:rsidRPr="00CE2C75" w:rsidRDefault="00CE2C75" w:rsidP="00CE2C75">
      <w:pPr>
        <w:pStyle w:val="af9"/>
        <w:widowControl w:val="0"/>
        <w:numPr>
          <w:ilvl w:val="0"/>
          <w:numId w:val="4"/>
        </w:numPr>
        <w:tabs>
          <w:tab w:val="left" w:pos="922"/>
        </w:tabs>
        <w:spacing w:line="322" w:lineRule="exact"/>
        <w:ind w:left="20" w:right="20" w:firstLine="700"/>
        <w:jc w:val="both"/>
        <w:rPr>
          <w:sz w:val="28"/>
          <w:szCs w:val="28"/>
        </w:rPr>
      </w:pPr>
      <w:r w:rsidRPr="00CE2C75">
        <w:rPr>
          <w:rStyle w:val="11"/>
          <w:rFonts w:eastAsiaTheme="minorEastAsia"/>
          <w:sz w:val="28"/>
          <w:szCs w:val="28"/>
        </w:rPr>
        <w:t>какие абоненты и в какой последовательности могут быть ограничены или отключены от теплоснабжения;</w:t>
      </w:r>
    </w:p>
    <w:p w:rsidR="00CE2C75" w:rsidRPr="00CE2C75" w:rsidRDefault="00CE2C75" w:rsidP="00CE2C75">
      <w:pPr>
        <w:pStyle w:val="af9"/>
        <w:widowControl w:val="0"/>
        <w:numPr>
          <w:ilvl w:val="0"/>
          <w:numId w:val="4"/>
        </w:numPr>
        <w:tabs>
          <w:tab w:val="left" w:pos="932"/>
        </w:tabs>
        <w:spacing w:line="322" w:lineRule="exact"/>
        <w:ind w:left="20" w:right="20" w:firstLine="700"/>
        <w:jc w:val="both"/>
        <w:rPr>
          <w:sz w:val="28"/>
          <w:szCs w:val="28"/>
        </w:rPr>
      </w:pPr>
      <w:r w:rsidRPr="00CE2C75">
        <w:rPr>
          <w:rStyle w:val="11"/>
          <w:rFonts w:eastAsiaTheme="minorEastAsia"/>
          <w:sz w:val="28"/>
          <w:szCs w:val="28"/>
        </w:rPr>
        <w:t>когда и какие инженерные системы при необходимости должны быть опорожнены;</w:t>
      </w:r>
    </w:p>
    <w:p w:rsidR="00CE2C75" w:rsidRPr="00CE2C75" w:rsidRDefault="00CE2C75" w:rsidP="00CE2C75">
      <w:pPr>
        <w:pStyle w:val="af9"/>
        <w:widowControl w:val="0"/>
        <w:numPr>
          <w:ilvl w:val="0"/>
          <w:numId w:val="4"/>
        </w:numPr>
        <w:tabs>
          <w:tab w:val="left" w:pos="878"/>
        </w:tabs>
        <w:spacing w:line="322" w:lineRule="exact"/>
        <w:ind w:left="20" w:firstLine="700"/>
        <w:jc w:val="both"/>
        <w:rPr>
          <w:sz w:val="28"/>
          <w:szCs w:val="28"/>
        </w:rPr>
      </w:pPr>
      <w:r w:rsidRPr="00CE2C75">
        <w:rPr>
          <w:rStyle w:val="11"/>
          <w:rFonts w:eastAsiaTheme="minorEastAsia"/>
          <w:sz w:val="28"/>
          <w:szCs w:val="28"/>
        </w:rPr>
        <w:t>какими силами и средствами будет устраняться обнаруженная авария.</w:t>
      </w:r>
    </w:p>
    <w:p w:rsidR="00CE2C75" w:rsidRPr="00CE2C75" w:rsidRDefault="00CE2C75" w:rsidP="00CE2C75">
      <w:pPr>
        <w:pStyle w:val="af9"/>
        <w:widowControl w:val="0"/>
        <w:numPr>
          <w:ilvl w:val="0"/>
          <w:numId w:val="9"/>
        </w:numPr>
        <w:tabs>
          <w:tab w:val="left" w:pos="1297"/>
        </w:tabs>
        <w:spacing w:line="322" w:lineRule="exact"/>
        <w:ind w:left="20" w:right="20" w:firstLine="700"/>
        <w:jc w:val="both"/>
        <w:rPr>
          <w:sz w:val="28"/>
          <w:szCs w:val="28"/>
        </w:rPr>
      </w:pPr>
      <w:r w:rsidRPr="00CE2C75">
        <w:rPr>
          <w:rStyle w:val="11"/>
          <w:rFonts w:eastAsiaTheme="minorEastAsia"/>
          <w:sz w:val="28"/>
          <w:szCs w:val="28"/>
        </w:rPr>
        <w:t>О возникновении аварийной ситуации и принятом решении по её локализации и ликвидации, предположительном времени на восстановление теплоснабжения потребителей диспетчер соответствующей аварийно</w:t>
      </w:r>
      <w:r w:rsidRPr="00CE2C75">
        <w:rPr>
          <w:rStyle w:val="11"/>
          <w:rFonts w:eastAsiaTheme="minorEastAsia"/>
          <w:sz w:val="28"/>
          <w:szCs w:val="28"/>
        </w:rPr>
        <w:softHyphen/>
        <w:t>технической службы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управляющих организаций, представителей собственников зданий с непосредственной формой управления попавших в зону аварии, единую дежурно-диспетчерскую службу.</w:t>
      </w:r>
    </w:p>
    <w:p w:rsidR="00CE2C75" w:rsidRPr="00CE2C75" w:rsidRDefault="00CE2C75" w:rsidP="00CE2C75">
      <w:pPr>
        <w:pStyle w:val="af9"/>
        <w:widowControl w:val="0"/>
        <w:numPr>
          <w:ilvl w:val="0"/>
          <w:numId w:val="9"/>
        </w:numPr>
        <w:tabs>
          <w:tab w:val="left" w:pos="1254"/>
        </w:tabs>
        <w:spacing w:line="322" w:lineRule="exact"/>
        <w:ind w:left="20" w:right="20" w:firstLine="700"/>
        <w:jc w:val="both"/>
        <w:rPr>
          <w:sz w:val="28"/>
          <w:szCs w:val="28"/>
        </w:rPr>
      </w:pPr>
      <w:r w:rsidRPr="00CE2C75">
        <w:rPr>
          <w:rStyle w:val="11"/>
          <w:rFonts w:eastAsiaTheme="minorEastAsia"/>
          <w:sz w:val="28"/>
          <w:szCs w:val="28"/>
        </w:rPr>
        <w:t>Отключение внутридомовых систем отопления домов, последующее их заполнение и включение в работу производятся силами теплоснабжающей организации.</w:t>
      </w:r>
    </w:p>
    <w:p w:rsidR="00CE2C75" w:rsidRPr="00CE2C75" w:rsidRDefault="00CE2C75" w:rsidP="00CE2C75">
      <w:pPr>
        <w:pStyle w:val="af9"/>
        <w:widowControl w:val="0"/>
        <w:numPr>
          <w:ilvl w:val="0"/>
          <w:numId w:val="9"/>
        </w:numPr>
        <w:tabs>
          <w:tab w:val="left" w:pos="1254"/>
        </w:tabs>
        <w:spacing w:line="322" w:lineRule="exact"/>
        <w:ind w:left="20" w:right="20" w:firstLine="700"/>
        <w:jc w:val="both"/>
        <w:rPr>
          <w:sz w:val="28"/>
          <w:szCs w:val="28"/>
        </w:rPr>
      </w:pPr>
      <w:r w:rsidRPr="00CE2C75">
        <w:rPr>
          <w:rStyle w:val="11"/>
          <w:rFonts w:eastAsiaTheme="minorEastAsia"/>
          <w:sz w:val="28"/>
          <w:szCs w:val="28"/>
        </w:rPr>
        <w:t>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 организации незамедлительно сообщает об этом в соответствующие организации по всем доступным каналам связи.</w:t>
      </w:r>
    </w:p>
    <w:p w:rsidR="00CE2C75" w:rsidRPr="00CE2C75" w:rsidRDefault="00CE2C75" w:rsidP="00CE2C75">
      <w:pPr>
        <w:pStyle w:val="af9"/>
        <w:widowControl w:val="0"/>
        <w:numPr>
          <w:ilvl w:val="0"/>
          <w:numId w:val="9"/>
        </w:numPr>
        <w:tabs>
          <w:tab w:val="left" w:pos="1282"/>
        </w:tabs>
        <w:spacing w:line="322" w:lineRule="exact"/>
        <w:ind w:left="20" w:right="20" w:firstLine="700"/>
        <w:jc w:val="both"/>
        <w:rPr>
          <w:sz w:val="28"/>
          <w:szCs w:val="28"/>
        </w:rPr>
      </w:pPr>
      <w:r w:rsidRPr="00CE2C75">
        <w:rPr>
          <w:rStyle w:val="11"/>
          <w:rFonts w:eastAsiaTheme="minorEastAsia"/>
          <w:sz w:val="28"/>
          <w:szCs w:val="28"/>
        </w:rPr>
        <w:t xml:space="preserve">При аварийных ситуациях на объектах потребителей, связанных с </w:t>
      </w:r>
      <w:r w:rsidRPr="00CE2C75">
        <w:rPr>
          <w:rStyle w:val="11"/>
          <w:rFonts w:eastAsiaTheme="minorEastAsia"/>
          <w:sz w:val="28"/>
          <w:szCs w:val="28"/>
        </w:rPr>
        <w:lastRenderedPageBreak/>
        <w:t>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ресурсоснабжающей организации и выполняется как аварийная.</w:t>
      </w:r>
    </w:p>
    <w:p w:rsidR="00CE2C75" w:rsidRPr="00CE2C75" w:rsidRDefault="00CE2C75" w:rsidP="00CE2C75">
      <w:pPr>
        <w:pStyle w:val="af9"/>
        <w:widowControl w:val="0"/>
        <w:numPr>
          <w:ilvl w:val="0"/>
          <w:numId w:val="9"/>
        </w:numPr>
        <w:tabs>
          <w:tab w:val="left" w:pos="1249"/>
        </w:tabs>
        <w:spacing w:line="322" w:lineRule="exact"/>
        <w:ind w:left="20" w:right="20" w:firstLine="700"/>
        <w:jc w:val="both"/>
        <w:rPr>
          <w:sz w:val="28"/>
          <w:szCs w:val="28"/>
        </w:rPr>
      </w:pPr>
      <w:r w:rsidRPr="00CE2C75">
        <w:rPr>
          <w:rStyle w:val="11"/>
          <w:rFonts w:eastAsiaTheme="minorEastAsia"/>
          <w:sz w:val="28"/>
          <w:szCs w:val="28"/>
        </w:rPr>
        <w:t>В случае, когда в результате аварии создается угроза жизни людей, разрушения оборудования, коммуникаций строений, диспетчеры (начальники смен) ресурсоснабжающих организаций отдают распоряжение на вывод из работы оборудования без согласования, но с обязательным последующим извещением единой дежурно-диспетчерской службы после проведения переключений по выводу из работы аварийного оборудования или участков сетей.</w:t>
      </w:r>
    </w:p>
    <w:p w:rsidR="00CE2C75" w:rsidRPr="00CE2C75" w:rsidRDefault="00CE2C75" w:rsidP="00CE2C75">
      <w:pPr>
        <w:pStyle w:val="af9"/>
        <w:widowControl w:val="0"/>
        <w:numPr>
          <w:ilvl w:val="0"/>
          <w:numId w:val="9"/>
        </w:numPr>
        <w:tabs>
          <w:tab w:val="left" w:pos="1205"/>
        </w:tabs>
        <w:spacing w:line="322" w:lineRule="exact"/>
        <w:ind w:left="20" w:firstLine="700"/>
        <w:jc w:val="both"/>
        <w:rPr>
          <w:sz w:val="28"/>
          <w:szCs w:val="28"/>
        </w:rPr>
      </w:pPr>
      <w:r w:rsidRPr="00CE2C75">
        <w:rPr>
          <w:rStyle w:val="11"/>
          <w:rFonts w:eastAsiaTheme="minorEastAsia"/>
          <w:sz w:val="28"/>
          <w:szCs w:val="28"/>
        </w:rPr>
        <w:t>В обязанности ответственного за ликвидацию аварии входит:</w:t>
      </w:r>
    </w:p>
    <w:p w:rsidR="00CE2C75" w:rsidRPr="00CE2C75" w:rsidRDefault="00CE2C75" w:rsidP="00CE2C75">
      <w:pPr>
        <w:pStyle w:val="af9"/>
        <w:widowControl w:val="0"/>
        <w:numPr>
          <w:ilvl w:val="0"/>
          <w:numId w:val="4"/>
        </w:numPr>
        <w:tabs>
          <w:tab w:val="left" w:pos="951"/>
        </w:tabs>
        <w:spacing w:line="322" w:lineRule="exact"/>
        <w:ind w:left="20" w:right="20" w:firstLine="700"/>
        <w:jc w:val="both"/>
        <w:rPr>
          <w:sz w:val="28"/>
          <w:szCs w:val="28"/>
        </w:rPr>
      </w:pPr>
      <w:r w:rsidRPr="00CE2C75">
        <w:rPr>
          <w:rStyle w:val="11"/>
          <w:rFonts w:eastAsiaTheme="minorEastAsia"/>
          <w:sz w:val="28"/>
          <w:szCs w:val="28"/>
        </w:rPr>
        <w:t>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rsidR="00CE2C75" w:rsidRPr="00CE2C75" w:rsidRDefault="00CE2C75" w:rsidP="00CE2C75">
      <w:pPr>
        <w:pStyle w:val="af9"/>
        <w:widowControl w:val="0"/>
        <w:numPr>
          <w:ilvl w:val="0"/>
          <w:numId w:val="4"/>
        </w:numPr>
        <w:tabs>
          <w:tab w:val="left" w:pos="1110"/>
        </w:tabs>
        <w:spacing w:line="322" w:lineRule="exact"/>
        <w:ind w:left="20" w:right="20" w:firstLine="700"/>
        <w:jc w:val="both"/>
        <w:rPr>
          <w:sz w:val="28"/>
          <w:szCs w:val="28"/>
        </w:rPr>
      </w:pPr>
      <w:r w:rsidRPr="00CE2C75">
        <w:rPr>
          <w:rStyle w:val="11"/>
          <w:rFonts w:eastAsiaTheme="minorEastAsia"/>
          <w:sz w:val="28"/>
          <w:szCs w:val="28"/>
        </w:rPr>
        <w:t>организация выполнения аварийно-восстановительных работ на коммуникациях и обеспечение безопасных условий производства работ;</w:t>
      </w:r>
    </w:p>
    <w:p w:rsidR="00CE2C75" w:rsidRPr="00CE2C75" w:rsidRDefault="00CE2C75" w:rsidP="00CE2C75">
      <w:pPr>
        <w:pStyle w:val="af9"/>
        <w:widowControl w:val="0"/>
        <w:numPr>
          <w:ilvl w:val="0"/>
          <w:numId w:val="4"/>
        </w:numPr>
        <w:tabs>
          <w:tab w:val="left" w:pos="918"/>
        </w:tabs>
        <w:spacing w:line="322" w:lineRule="exact"/>
        <w:ind w:left="20" w:right="20" w:firstLine="700"/>
        <w:jc w:val="both"/>
        <w:rPr>
          <w:sz w:val="28"/>
          <w:szCs w:val="28"/>
        </w:rPr>
      </w:pPr>
      <w:r w:rsidRPr="00CE2C75">
        <w:rPr>
          <w:rStyle w:val="11"/>
          <w:rFonts w:eastAsiaTheme="minorEastAsia"/>
          <w:sz w:val="28"/>
          <w:szCs w:val="28"/>
        </w:rPr>
        <w:t>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rsidR="00CE2C75" w:rsidRPr="00CE2C75" w:rsidRDefault="00CE2C75" w:rsidP="00CE2C75">
      <w:pPr>
        <w:pStyle w:val="af9"/>
        <w:widowControl w:val="0"/>
        <w:numPr>
          <w:ilvl w:val="0"/>
          <w:numId w:val="9"/>
        </w:numPr>
        <w:tabs>
          <w:tab w:val="left" w:pos="1393"/>
        </w:tabs>
        <w:spacing w:line="322" w:lineRule="exact"/>
        <w:ind w:left="20" w:right="20" w:firstLine="700"/>
        <w:jc w:val="both"/>
        <w:rPr>
          <w:sz w:val="28"/>
          <w:szCs w:val="28"/>
        </w:rPr>
      </w:pPr>
      <w:r w:rsidRPr="00CE2C75">
        <w:rPr>
          <w:rStyle w:val="11"/>
          <w:rFonts w:eastAsiaTheme="minorEastAsia"/>
          <w:sz w:val="28"/>
          <w:szCs w:val="28"/>
        </w:rPr>
        <w:t xml:space="preserve">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(группа) при Комиссии по предупреждению и ликвидации чрезвычайных ситуаций и обеспечению пожарной безопасности для оперативного принятия мер в целях обеспечения устойчивой работы объектов топливно-энергетического комплекса и жилищно-коммунального комплекса </w:t>
      </w:r>
      <w:r w:rsidR="00727949" w:rsidRPr="0095205F">
        <w:rPr>
          <w:rStyle w:val="25"/>
          <w:rFonts w:eastAsiaTheme="majorEastAsia"/>
          <w:b w:val="0"/>
          <w:bCs w:val="0"/>
          <w:color w:val="000000"/>
          <w:sz w:val="28"/>
          <w:szCs w:val="28"/>
        </w:rPr>
        <w:t>на территории Березниковского, Большеперелазского, Верхобыстрицкого, Вожгальского, Куменского и Речного сельских поселений  Куменского района</w:t>
      </w:r>
      <w:r w:rsidR="00727949" w:rsidRPr="00CE2C75">
        <w:rPr>
          <w:rStyle w:val="25"/>
          <w:rFonts w:eastAsiaTheme="majorEastAsia"/>
          <w:b w:val="0"/>
          <w:bCs w:val="0"/>
          <w:color w:val="000000"/>
          <w:sz w:val="28"/>
          <w:szCs w:val="28"/>
        </w:rPr>
        <w:t xml:space="preserve"> </w:t>
      </w:r>
      <w:r w:rsidRPr="00CE2C75">
        <w:rPr>
          <w:rStyle w:val="11"/>
          <w:rFonts w:eastAsiaTheme="minorEastAsia"/>
          <w:sz w:val="28"/>
          <w:szCs w:val="28"/>
        </w:rPr>
        <w:t>Кировской области либо для оценки обстановки, координации сил единой системы в зоне чрезвычайной ситуации, подготовки проектов решений, направленных на ликвидацию чрезвычайной ситуации.</w:t>
      </w:r>
    </w:p>
    <w:p w:rsidR="00CE2C75" w:rsidRPr="00CE2C75" w:rsidRDefault="00CE2C75" w:rsidP="00CE2C75">
      <w:pPr>
        <w:pStyle w:val="af9"/>
        <w:spacing w:line="322" w:lineRule="exact"/>
        <w:ind w:left="20" w:right="20" w:firstLine="700"/>
        <w:jc w:val="both"/>
        <w:rPr>
          <w:sz w:val="28"/>
          <w:szCs w:val="28"/>
        </w:rPr>
      </w:pPr>
      <w:r w:rsidRPr="00CE2C75">
        <w:rPr>
          <w:rStyle w:val="11"/>
          <w:rFonts w:eastAsiaTheme="minorEastAsia"/>
          <w:sz w:val="28"/>
          <w:szCs w:val="28"/>
        </w:rPr>
        <w:t>Решением Комиссии по предупреждению и ликвидации чрезвычайных ситуаций и обеспечению пожарной безопасности к аварийно</w:t>
      </w:r>
      <w:r w:rsidRPr="00CE2C75">
        <w:rPr>
          <w:rStyle w:val="11"/>
          <w:rFonts w:eastAsiaTheme="minorEastAsia"/>
          <w:sz w:val="28"/>
          <w:szCs w:val="28"/>
        </w:rPr>
        <w:softHyphen/>
        <w:t>восстановительным работам могут привлекаться специализированные строительно-монтажные и другие организации.</w:t>
      </w:r>
    </w:p>
    <w:p w:rsidR="00CE2C75" w:rsidRPr="00CE2C75" w:rsidRDefault="00CE2C75" w:rsidP="00CE2C75">
      <w:pPr>
        <w:pStyle w:val="af9"/>
        <w:spacing w:line="322" w:lineRule="exact"/>
        <w:ind w:left="20" w:right="20" w:firstLine="700"/>
        <w:jc w:val="both"/>
        <w:rPr>
          <w:sz w:val="28"/>
          <w:szCs w:val="28"/>
        </w:rPr>
      </w:pPr>
      <w:r w:rsidRPr="00CE2C75">
        <w:rPr>
          <w:rStyle w:val="11"/>
          <w:rFonts w:eastAsiaTheme="minorEastAsia"/>
          <w:sz w:val="28"/>
          <w:szCs w:val="28"/>
        </w:rPr>
        <w:t>В случае возникновения крупных аварий, которые по критериям (приказ МЧС России от 05.07.2021 № 429 «Об установлении критериев информации о чрезвычайных ситуациях природного и техногенного характера»</w:t>
      </w:r>
      <w:r w:rsidR="000479A8" w:rsidRPr="000479A8">
        <w:rPr>
          <w:rStyle w:val="11"/>
          <w:rFonts w:eastAsiaTheme="minorEastAsia"/>
          <w:sz w:val="28"/>
          <w:szCs w:val="28"/>
        </w:rPr>
        <w:t>)</w:t>
      </w:r>
      <w:r w:rsidRPr="00CE2C75">
        <w:rPr>
          <w:rStyle w:val="11"/>
          <w:rFonts w:eastAsiaTheme="minorEastAsia"/>
          <w:sz w:val="28"/>
          <w:szCs w:val="28"/>
        </w:rPr>
        <w:t xml:space="preserve"> могут перерасти в чрезвычайную ситуацию, проводятся мероприятия в соответствии с Федеральным законом от 21.12.1994 № 68-ФЗ (ред. от 08.08.2024) «О защите населения и территорий от чрезвычайных ситуаций природного и техногенного характера»:</w:t>
      </w:r>
    </w:p>
    <w:p w:rsidR="00CE2C75" w:rsidRPr="00CE2C75" w:rsidRDefault="00CE2C75" w:rsidP="00CE2C75">
      <w:pPr>
        <w:pStyle w:val="af9"/>
        <w:widowControl w:val="0"/>
        <w:numPr>
          <w:ilvl w:val="0"/>
          <w:numId w:val="4"/>
        </w:numPr>
        <w:tabs>
          <w:tab w:val="left" w:pos="932"/>
        </w:tabs>
        <w:spacing w:line="322" w:lineRule="exact"/>
        <w:ind w:left="20" w:right="20" w:firstLine="700"/>
        <w:jc w:val="both"/>
        <w:rPr>
          <w:sz w:val="28"/>
          <w:szCs w:val="28"/>
        </w:rPr>
      </w:pPr>
      <w:r w:rsidRPr="00CE2C75">
        <w:rPr>
          <w:rStyle w:val="11"/>
          <w:rFonts w:eastAsiaTheme="minorEastAsia"/>
          <w:sz w:val="28"/>
          <w:szCs w:val="28"/>
        </w:rPr>
        <w:t xml:space="preserve">решением Комиссии по предупреждению и ликвидации чрезвычайных ситуаций и обеспечению пожарной безопасности предлагается главе </w:t>
      </w:r>
      <w:r w:rsidRPr="00CE2C75">
        <w:rPr>
          <w:rFonts w:cs="Courier New"/>
          <w:color w:val="000000"/>
          <w:sz w:val="28"/>
          <w:szCs w:val="28"/>
          <w:shd w:val="clear" w:color="auto" w:fill="FFFFFF"/>
        </w:rPr>
        <w:t xml:space="preserve">Куменского района </w:t>
      </w:r>
      <w:r w:rsidRPr="00CE2C75">
        <w:rPr>
          <w:rStyle w:val="11"/>
          <w:rFonts w:eastAsiaTheme="minorEastAsia"/>
          <w:sz w:val="28"/>
          <w:szCs w:val="28"/>
        </w:rPr>
        <w:t xml:space="preserve">Кировской области введение режима функционирования </w:t>
      </w:r>
      <w:r w:rsidRPr="00CE2C75">
        <w:rPr>
          <w:rStyle w:val="11"/>
          <w:rFonts w:eastAsiaTheme="minorEastAsia"/>
          <w:sz w:val="28"/>
          <w:szCs w:val="28"/>
        </w:rPr>
        <w:lastRenderedPageBreak/>
        <w:t xml:space="preserve">«Повышенная готовность». Постановлением (распоряжением) главы </w:t>
      </w:r>
      <w:r w:rsidRPr="00CE2C75">
        <w:rPr>
          <w:rFonts w:cs="Courier New"/>
          <w:color w:val="000000"/>
          <w:sz w:val="28"/>
          <w:szCs w:val="28"/>
          <w:shd w:val="clear" w:color="auto" w:fill="FFFFFF"/>
        </w:rPr>
        <w:t xml:space="preserve">Куменского района </w:t>
      </w:r>
      <w:r w:rsidRPr="00CE2C75">
        <w:rPr>
          <w:rStyle w:val="11"/>
          <w:rFonts w:eastAsiaTheme="minorEastAsia"/>
          <w:sz w:val="28"/>
          <w:szCs w:val="28"/>
        </w:rPr>
        <w:t>Кировской области вводится режим функционирования «повышенная готовность» для соответствующих органов управления и привлекаемых сил;</w:t>
      </w:r>
    </w:p>
    <w:p w:rsidR="00CE2C75" w:rsidRPr="00CE2C75" w:rsidRDefault="00CE2C75" w:rsidP="00CE2C75">
      <w:pPr>
        <w:pStyle w:val="af9"/>
        <w:widowControl w:val="0"/>
        <w:numPr>
          <w:ilvl w:val="0"/>
          <w:numId w:val="4"/>
        </w:numPr>
        <w:tabs>
          <w:tab w:val="left" w:pos="1052"/>
        </w:tabs>
        <w:spacing w:line="322" w:lineRule="exact"/>
        <w:ind w:left="20" w:right="20" w:firstLine="700"/>
        <w:jc w:val="both"/>
        <w:rPr>
          <w:sz w:val="28"/>
          <w:szCs w:val="28"/>
        </w:rPr>
      </w:pPr>
      <w:r w:rsidRPr="00CE2C75">
        <w:rPr>
          <w:rStyle w:val="11"/>
          <w:rFonts w:eastAsiaTheme="minorEastAsia"/>
          <w:sz w:val="28"/>
          <w:szCs w:val="28"/>
        </w:rPr>
        <w:t xml:space="preserve">при угрозе (или, и) возникновения чрезвычайной ситуации (по временным критериям) решением Комиссии по предупреждению и ликвидации чрезвычайных ситуаций и обеспечению пожарной безопасности предлагается ввести режим «чрезвычайной ситуации». Постановлением (распоряжением) главы </w:t>
      </w:r>
      <w:r w:rsidRPr="00CE2C75">
        <w:rPr>
          <w:rFonts w:cs="Courier New"/>
          <w:color w:val="000000"/>
          <w:sz w:val="28"/>
          <w:szCs w:val="28"/>
          <w:shd w:val="clear" w:color="auto" w:fill="FFFFFF"/>
        </w:rPr>
        <w:t xml:space="preserve">Куменского района </w:t>
      </w:r>
      <w:r w:rsidRPr="00CE2C75">
        <w:rPr>
          <w:rStyle w:val="11"/>
          <w:rFonts w:eastAsiaTheme="minorEastAsia"/>
          <w:sz w:val="28"/>
          <w:szCs w:val="28"/>
        </w:rPr>
        <w:t>вводится режим функционирования «Чрезвычайная ситуация» (локального или муниципального характера) с муниципальным уровнем реагирования. В котором прописываются необходимые привлекаемые силы и средства, материальные и финансовые ресурсы для ликвидации чрезвычайной ситуации.</w:t>
      </w:r>
    </w:p>
    <w:p w:rsidR="00CE2C75" w:rsidRPr="00CE2C75" w:rsidRDefault="00CE2C75" w:rsidP="00CE2C75">
      <w:pPr>
        <w:pStyle w:val="af9"/>
        <w:spacing w:after="341" w:line="322" w:lineRule="exact"/>
        <w:ind w:right="20" w:firstLine="720"/>
        <w:jc w:val="both"/>
        <w:rPr>
          <w:sz w:val="28"/>
          <w:szCs w:val="28"/>
        </w:rPr>
      </w:pPr>
      <w:r w:rsidRPr="00CE2C75">
        <w:rPr>
          <w:rStyle w:val="11"/>
          <w:rFonts w:eastAsiaTheme="minorEastAsia"/>
          <w:sz w:val="28"/>
          <w:szCs w:val="28"/>
        </w:rPr>
        <w:t>Аварийно-восстановительные работы выполняются в сроки, согласованные с Комиссией по предупреждению и ликвидации чрезвычайных ситуаций и обеспечению пожарной безопасности.</w:t>
      </w:r>
    </w:p>
    <w:p w:rsidR="00CE2C75" w:rsidRPr="00CE2C75" w:rsidRDefault="000479A8" w:rsidP="000479A8">
      <w:pPr>
        <w:pStyle w:val="24"/>
        <w:keepNext/>
        <w:keepLines/>
        <w:shd w:val="clear" w:color="auto" w:fill="auto"/>
        <w:tabs>
          <w:tab w:val="left" w:pos="1464"/>
        </w:tabs>
        <w:spacing w:before="0" w:after="306" w:line="270" w:lineRule="exact"/>
        <w:ind w:left="720"/>
        <w:jc w:val="both"/>
        <w:rPr>
          <w:sz w:val="28"/>
          <w:szCs w:val="28"/>
        </w:rPr>
      </w:pPr>
      <w:bookmarkStart w:id="3" w:name="bookmark4"/>
      <w:r>
        <w:rPr>
          <w:rStyle w:val="23"/>
          <w:color w:val="000000"/>
          <w:sz w:val="28"/>
          <w:szCs w:val="28"/>
          <w:lang w:val="en-US"/>
        </w:rPr>
        <w:t>IV</w:t>
      </w:r>
      <w:r w:rsidRPr="000479A8">
        <w:rPr>
          <w:rStyle w:val="23"/>
          <w:color w:val="000000"/>
          <w:sz w:val="28"/>
          <w:szCs w:val="28"/>
        </w:rPr>
        <w:t xml:space="preserve">. </w:t>
      </w:r>
      <w:r w:rsidR="00CE2C75" w:rsidRPr="00CE2C75">
        <w:rPr>
          <w:rStyle w:val="23"/>
          <w:color w:val="000000"/>
          <w:sz w:val="28"/>
          <w:szCs w:val="28"/>
        </w:rPr>
        <w:t>Риски возникновения аварий, масштабы и последствия</w:t>
      </w:r>
      <w:bookmarkEnd w:id="3"/>
    </w:p>
    <w:p w:rsidR="00CE2C75" w:rsidRPr="00CE2C75" w:rsidRDefault="00CE2C75" w:rsidP="00CE2C75">
      <w:pPr>
        <w:pStyle w:val="af9"/>
        <w:spacing w:line="322" w:lineRule="exact"/>
        <w:ind w:right="20" w:firstLine="720"/>
        <w:jc w:val="both"/>
        <w:rPr>
          <w:sz w:val="28"/>
          <w:szCs w:val="28"/>
        </w:rPr>
      </w:pPr>
      <w:r w:rsidRPr="00CE2C75">
        <w:rPr>
          <w:rStyle w:val="11"/>
          <w:rFonts w:eastAsiaTheme="minorEastAsia"/>
          <w:sz w:val="28"/>
          <w:szCs w:val="28"/>
        </w:rPr>
        <w:t>Наиболее вероятными причинами возникновения аварий и сбоев в работе котельных и тепловых сетей могут послужить:</w:t>
      </w:r>
    </w:p>
    <w:p w:rsidR="00CE2C75" w:rsidRPr="00CE2C75" w:rsidRDefault="00CE2C75" w:rsidP="00CE2C75">
      <w:pPr>
        <w:pStyle w:val="af9"/>
        <w:widowControl w:val="0"/>
        <w:numPr>
          <w:ilvl w:val="0"/>
          <w:numId w:val="4"/>
        </w:numPr>
        <w:tabs>
          <w:tab w:val="left" w:pos="883"/>
        </w:tabs>
        <w:spacing w:line="322" w:lineRule="exact"/>
        <w:ind w:right="20" w:firstLine="720"/>
        <w:jc w:val="both"/>
        <w:rPr>
          <w:sz w:val="28"/>
          <w:szCs w:val="28"/>
        </w:rPr>
      </w:pPr>
      <w:r w:rsidRPr="00CE2C75">
        <w:rPr>
          <w:rStyle w:val="11"/>
          <w:rFonts w:eastAsiaTheme="minorEastAsia"/>
          <w:sz w:val="28"/>
          <w:szCs w:val="28"/>
        </w:rPr>
        <w:t>прекращение подачи электрической энергии, холодной воды, топлива на источник тепловой энергии;</w:t>
      </w:r>
    </w:p>
    <w:p w:rsidR="00CE2C75" w:rsidRPr="00CE2C75" w:rsidRDefault="00CE2C75" w:rsidP="00CE2C75">
      <w:pPr>
        <w:pStyle w:val="af9"/>
        <w:widowControl w:val="0"/>
        <w:numPr>
          <w:ilvl w:val="0"/>
          <w:numId w:val="4"/>
        </w:numPr>
        <w:tabs>
          <w:tab w:val="left" w:pos="989"/>
        </w:tabs>
        <w:spacing w:line="322" w:lineRule="exact"/>
        <w:ind w:right="20" w:firstLine="720"/>
        <w:jc w:val="both"/>
        <w:rPr>
          <w:sz w:val="28"/>
          <w:szCs w:val="28"/>
        </w:rPr>
      </w:pPr>
      <w:r w:rsidRPr="00CE2C75">
        <w:rPr>
          <w:rStyle w:val="11"/>
          <w:rFonts w:eastAsiaTheme="minorEastAsia"/>
          <w:sz w:val="28"/>
          <w:szCs w:val="28"/>
        </w:rPr>
        <w:t xml:space="preserve">внеплановый останов </w:t>
      </w:r>
      <w:r w:rsidR="001B5D1F" w:rsidRPr="00CE2C75">
        <w:rPr>
          <w:rStyle w:val="11"/>
          <w:rFonts w:eastAsiaTheme="minorEastAsia"/>
          <w:sz w:val="28"/>
          <w:szCs w:val="28"/>
        </w:rPr>
        <w:t xml:space="preserve">выход из строя </w:t>
      </w:r>
      <w:r w:rsidRPr="00CE2C75">
        <w:rPr>
          <w:rStyle w:val="11"/>
          <w:rFonts w:eastAsiaTheme="minorEastAsia"/>
          <w:sz w:val="28"/>
          <w:szCs w:val="28"/>
        </w:rPr>
        <w:t>(</w:t>
      </w:r>
      <w:r w:rsidR="001B5D1F" w:rsidRPr="00CE2C75">
        <w:rPr>
          <w:rStyle w:val="11"/>
          <w:rFonts w:eastAsiaTheme="minorEastAsia"/>
          <w:sz w:val="28"/>
          <w:szCs w:val="28"/>
        </w:rPr>
        <w:t>остано</w:t>
      </w:r>
      <w:r w:rsidR="001B5D1F">
        <w:rPr>
          <w:rStyle w:val="11"/>
          <w:rFonts w:eastAsiaTheme="minorEastAsia"/>
          <w:sz w:val="28"/>
          <w:szCs w:val="28"/>
        </w:rPr>
        <w:t>вка</w:t>
      </w:r>
      <w:r w:rsidRPr="00CE2C75">
        <w:rPr>
          <w:rStyle w:val="11"/>
          <w:rFonts w:eastAsiaTheme="minorEastAsia"/>
          <w:sz w:val="28"/>
          <w:szCs w:val="28"/>
        </w:rPr>
        <w:t>) оборудования на объектах системы теплоснабжения;</w:t>
      </w:r>
    </w:p>
    <w:p w:rsidR="00CE2C75" w:rsidRPr="00CE2C75" w:rsidRDefault="00CE2C75" w:rsidP="00CE2C75">
      <w:pPr>
        <w:pStyle w:val="af9"/>
        <w:widowControl w:val="0"/>
        <w:numPr>
          <w:ilvl w:val="0"/>
          <w:numId w:val="4"/>
        </w:numPr>
        <w:tabs>
          <w:tab w:val="left" w:pos="1003"/>
        </w:tabs>
        <w:spacing w:line="322" w:lineRule="exact"/>
        <w:ind w:right="20" w:firstLine="720"/>
        <w:jc w:val="both"/>
        <w:rPr>
          <w:sz w:val="28"/>
          <w:szCs w:val="28"/>
        </w:rPr>
      </w:pPr>
      <w:r w:rsidRPr="00CE2C75">
        <w:rPr>
          <w:rStyle w:val="11"/>
          <w:rFonts w:eastAsiaTheme="minorEastAsia"/>
          <w:sz w:val="28"/>
          <w:szCs w:val="28"/>
        </w:rPr>
        <w:t>неблагоприятные погодно-климатические явления (ураган, сильные ветры, сильные морозы, обледенение);</w:t>
      </w:r>
    </w:p>
    <w:p w:rsidR="00CE2C75" w:rsidRPr="00CE2C75" w:rsidRDefault="00CE2C75" w:rsidP="00CE2C75">
      <w:pPr>
        <w:pStyle w:val="af9"/>
        <w:widowControl w:val="0"/>
        <w:numPr>
          <w:ilvl w:val="0"/>
          <w:numId w:val="4"/>
        </w:numPr>
        <w:tabs>
          <w:tab w:val="left" w:pos="878"/>
        </w:tabs>
        <w:spacing w:line="322" w:lineRule="exact"/>
        <w:ind w:firstLine="720"/>
        <w:jc w:val="both"/>
        <w:rPr>
          <w:sz w:val="28"/>
          <w:szCs w:val="28"/>
        </w:rPr>
      </w:pPr>
      <w:r w:rsidRPr="00CE2C75">
        <w:rPr>
          <w:rStyle w:val="11"/>
          <w:rFonts w:eastAsiaTheme="minorEastAsia"/>
          <w:sz w:val="28"/>
          <w:szCs w:val="28"/>
        </w:rPr>
        <w:t>человеческий фактор (неправильные действия персонала).</w:t>
      </w:r>
    </w:p>
    <w:p w:rsidR="00CE2C75" w:rsidRPr="00CE2C75" w:rsidRDefault="00CE2C75" w:rsidP="00CE2C75">
      <w:pPr>
        <w:pStyle w:val="af9"/>
        <w:spacing w:line="322" w:lineRule="exact"/>
        <w:ind w:right="20" w:firstLine="720"/>
        <w:jc w:val="both"/>
        <w:rPr>
          <w:sz w:val="28"/>
          <w:szCs w:val="28"/>
        </w:rPr>
        <w:sectPr w:rsidR="00CE2C75" w:rsidRPr="00CE2C75" w:rsidSect="00CE2C75">
          <w:pgSz w:w="11906" w:h="16838"/>
          <w:pgMar w:top="1134" w:right="1134" w:bottom="1134" w:left="1134" w:header="0" w:footer="6" w:gutter="0"/>
          <w:cols w:space="720"/>
          <w:noEndnote/>
          <w:docGrid w:linePitch="360"/>
        </w:sectPr>
      </w:pPr>
      <w:r w:rsidRPr="00CE2C75">
        <w:rPr>
          <w:rStyle w:val="11"/>
          <w:rFonts w:eastAsiaTheme="minorEastAsia"/>
          <w:sz w:val="28"/>
          <w:szCs w:val="28"/>
        </w:rPr>
        <w:t>В таблице 4.1 представлены сценарии наиболее вероятных аварийных ситуаций и наиболее опасных по последствиям аварий, их описание, масштабы и уровень реагирования, типовые действия персонала.</w:t>
      </w:r>
    </w:p>
    <w:p w:rsidR="00CE2C75" w:rsidRPr="00CE2C75" w:rsidRDefault="00CE2C75" w:rsidP="00CE2C75">
      <w:pPr>
        <w:pStyle w:val="12"/>
        <w:framePr w:w="15038" w:wrap="notBeside" w:vAnchor="text" w:hAnchor="text" w:xAlign="center" w:y="1"/>
        <w:shd w:val="clear" w:color="auto" w:fill="auto"/>
        <w:rPr>
          <w:rStyle w:val="afc"/>
          <w:color w:val="000000"/>
          <w:sz w:val="28"/>
          <w:szCs w:val="28"/>
        </w:rPr>
      </w:pPr>
      <w:r w:rsidRPr="00CE2C75">
        <w:rPr>
          <w:rStyle w:val="afc"/>
          <w:color w:val="000000"/>
          <w:sz w:val="28"/>
          <w:szCs w:val="28"/>
        </w:rPr>
        <w:lastRenderedPageBreak/>
        <w:t>Таблица 4.1. - Сценарии наиболее вероятных аварийных ситуаций и наиболее опасных по последствиям аварий, их описание, масштабы и уровень реагирования, типовые действия персонала</w:t>
      </w:r>
    </w:p>
    <w:p w:rsidR="00CE2C75" w:rsidRPr="00CE2C75" w:rsidRDefault="00CE2C75" w:rsidP="00CE2C75">
      <w:pPr>
        <w:pStyle w:val="12"/>
        <w:framePr w:w="15038" w:wrap="notBeside" w:vAnchor="text" w:hAnchor="text" w:xAlign="center" w:y="1"/>
        <w:shd w:val="clear" w:color="auto" w:fill="auto"/>
        <w:rP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2107"/>
        <w:gridCol w:w="2376"/>
        <w:gridCol w:w="3773"/>
        <w:gridCol w:w="1670"/>
        <w:gridCol w:w="5112"/>
      </w:tblGrid>
      <w:tr w:rsidR="00CE2C75" w:rsidRPr="00CE2C75" w:rsidTr="00C1760F">
        <w:trPr>
          <w:trHeight w:hRule="exact" w:val="845"/>
          <w:jc w:val="center"/>
        </w:trPr>
        <w:tc>
          <w:tcPr>
            <w:tcW w:w="2107"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74" w:lineRule="exact"/>
              <w:jc w:val="center"/>
              <w:rPr>
                <w:sz w:val="28"/>
                <w:szCs w:val="28"/>
              </w:rPr>
            </w:pPr>
            <w:r w:rsidRPr="00CE2C75">
              <w:rPr>
                <w:rStyle w:val="110"/>
                <w:rFonts w:eastAsiaTheme="majorEastAsia"/>
                <w:sz w:val="28"/>
                <w:szCs w:val="28"/>
              </w:rPr>
              <w:t>Причина</w:t>
            </w:r>
          </w:p>
          <w:p w:rsidR="00CE2C75" w:rsidRPr="00CE2C75" w:rsidRDefault="00CE2C75" w:rsidP="00C1760F">
            <w:pPr>
              <w:pStyle w:val="af9"/>
              <w:framePr w:w="15038" w:wrap="notBeside" w:vAnchor="text" w:hAnchor="text" w:xAlign="center" w:y="1"/>
              <w:spacing w:line="274" w:lineRule="exact"/>
              <w:jc w:val="center"/>
              <w:rPr>
                <w:sz w:val="28"/>
                <w:szCs w:val="28"/>
              </w:rPr>
            </w:pPr>
            <w:r w:rsidRPr="00CE2C75">
              <w:rPr>
                <w:rStyle w:val="110"/>
                <w:rFonts w:eastAsiaTheme="majorEastAsia"/>
                <w:sz w:val="28"/>
                <w:szCs w:val="28"/>
              </w:rPr>
              <w:t>возникновения</w:t>
            </w:r>
          </w:p>
          <w:p w:rsidR="00CE2C75" w:rsidRPr="00CE2C75" w:rsidRDefault="00CE2C75" w:rsidP="00C1760F">
            <w:pPr>
              <w:pStyle w:val="af9"/>
              <w:framePr w:w="15038" w:wrap="notBeside" w:vAnchor="text" w:hAnchor="text" w:xAlign="center" w:y="1"/>
              <w:spacing w:line="274" w:lineRule="exact"/>
              <w:jc w:val="center"/>
              <w:rPr>
                <w:sz w:val="28"/>
                <w:szCs w:val="28"/>
              </w:rPr>
            </w:pPr>
            <w:r w:rsidRPr="00CE2C75">
              <w:rPr>
                <w:rStyle w:val="110"/>
                <w:rFonts w:eastAsiaTheme="majorEastAsia"/>
                <w:sz w:val="28"/>
                <w:szCs w:val="28"/>
              </w:rPr>
              <w:t>аварии</w:t>
            </w:r>
          </w:p>
        </w:tc>
        <w:tc>
          <w:tcPr>
            <w:tcW w:w="2376"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74" w:lineRule="exact"/>
              <w:jc w:val="center"/>
              <w:rPr>
                <w:sz w:val="28"/>
                <w:szCs w:val="28"/>
              </w:rPr>
            </w:pPr>
            <w:r w:rsidRPr="00CE2C75">
              <w:rPr>
                <w:rStyle w:val="110"/>
                <w:rFonts w:eastAsiaTheme="majorEastAsia"/>
                <w:sz w:val="28"/>
                <w:szCs w:val="28"/>
              </w:rPr>
              <w:t>Описание аварийной ситуации</w:t>
            </w:r>
          </w:p>
        </w:tc>
        <w:tc>
          <w:tcPr>
            <w:tcW w:w="3773"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83" w:lineRule="exact"/>
              <w:jc w:val="center"/>
              <w:rPr>
                <w:sz w:val="28"/>
                <w:szCs w:val="28"/>
              </w:rPr>
            </w:pPr>
            <w:r w:rsidRPr="00CE2C75">
              <w:rPr>
                <w:rStyle w:val="110"/>
                <w:rFonts w:eastAsiaTheme="majorEastAsia"/>
                <w:sz w:val="28"/>
                <w:szCs w:val="28"/>
              </w:rPr>
              <w:t>Возможные масштабы аварии и последствия</w:t>
            </w:r>
          </w:p>
        </w:tc>
        <w:tc>
          <w:tcPr>
            <w:tcW w:w="1670"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after="120" w:line="230" w:lineRule="exact"/>
              <w:jc w:val="center"/>
              <w:rPr>
                <w:sz w:val="28"/>
                <w:szCs w:val="28"/>
              </w:rPr>
            </w:pPr>
            <w:r w:rsidRPr="00CE2C75">
              <w:rPr>
                <w:rStyle w:val="110"/>
                <w:rFonts w:eastAsiaTheme="majorEastAsia"/>
                <w:sz w:val="28"/>
                <w:szCs w:val="28"/>
              </w:rPr>
              <w:t>Уровень</w:t>
            </w:r>
          </w:p>
          <w:p w:rsidR="00CE2C75" w:rsidRPr="00CE2C75" w:rsidRDefault="00CE2C75" w:rsidP="00C1760F">
            <w:pPr>
              <w:pStyle w:val="af9"/>
              <w:framePr w:w="15038" w:wrap="notBeside" w:vAnchor="text" w:hAnchor="text" w:xAlign="center" w:y="1"/>
              <w:spacing w:before="120" w:line="230" w:lineRule="exact"/>
              <w:jc w:val="center"/>
              <w:rPr>
                <w:sz w:val="28"/>
                <w:szCs w:val="28"/>
              </w:rPr>
            </w:pPr>
            <w:r w:rsidRPr="00CE2C75">
              <w:rPr>
                <w:rStyle w:val="110"/>
                <w:rFonts w:eastAsiaTheme="majorEastAsia"/>
                <w:sz w:val="28"/>
                <w:szCs w:val="28"/>
              </w:rPr>
              <w:t>реагирования</w:t>
            </w:r>
          </w:p>
        </w:tc>
        <w:tc>
          <w:tcPr>
            <w:tcW w:w="5112" w:type="dxa"/>
            <w:tcBorders>
              <w:top w:val="single" w:sz="4" w:space="0" w:color="auto"/>
              <w:left w:val="single" w:sz="4" w:space="0" w:color="auto"/>
              <w:bottom w:val="nil"/>
              <w:right w:val="single" w:sz="4" w:space="0" w:color="auto"/>
            </w:tcBorders>
            <w:shd w:val="clear" w:color="auto" w:fill="FFFFFF"/>
          </w:tcPr>
          <w:p w:rsidR="00CE2C75" w:rsidRPr="00CE2C75" w:rsidRDefault="00CE2C75" w:rsidP="00C1760F">
            <w:pPr>
              <w:pStyle w:val="af9"/>
              <w:framePr w:w="15038" w:wrap="notBeside" w:vAnchor="text" w:hAnchor="text" w:xAlign="center" w:y="1"/>
              <w:spacing w:after="120" w:line="230" w:lineRule="exact"/>
              <w:jc w:val="center"/>
              <w:rPr>
                <w:sz w:val="28"/>
                <w:szCs w:val="28"/>
              </w:rPr>
            </w:pPr>
            <w:r w:rsidRPr="00CE2C75">
              <w:rPr>
                <w:rStyle w:val="110"/>
                <w:rFonts w:eastAsiaTheme="majorEastAsia"/>
                <w:sz w:val="28"/>
                <w:szCs w:val="28"/>
              </w:rPr>
              <w:t>Действия</w:t>
            </w:r>
          </w:p>
          <w:p w:rsidR="00CE2C75" w:rsidRPr="00CE2C75" w:rsidRDefault="00CE2C75" w:rsidP="00C1760F">
            <w:pPr>
              <w:pStyle w:val="af9"/>
              <w:framePr w:w="15038" w:wrap="notBeside" w:vAnchor="text" w:hAnchor="text" w:xAlign="center" w:y="1"/>
              <w:spacing w:before="120" w:line="230" w:lineRule="exact"/>
              <w:jc w:val="center"/>
              <w:rPr>
                <w:sz w:val="28"/>
                <w:szCs w:val="28"/>
              </w:rPr>
            </w:pPr>
            <w:r w:rsidRPr="00CE2C75">
              <w:rPr>
                <w:rStyle w:val="110"/>
                <w:rFonts w:eastAsiaTheme="majorEastAsia"/>
                <w:sz w:val="28"/>
                <w:szCs w:val="28"/>
              </w:rPr>
              <w:t>персонала</w:t>
            </w:r>
          </w:p>
        </w:tc>
      </w:tr>
      <w:tr w:rsidR="00CE2C75" w:rsidRPr="00CE2C75" w:rsidTr="00C1760F">
        <w:trPr>
          <w:trHeight w:hRule="exact" w:val="3322"/>
          <w:jc w:val="center"/>
        </w:trPr>
        <w:tc>
          <w:tcPr>
            <w:tcW w:w="2107"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74" w:lineRule="exact"/>
              <w:ind w:left="40"/>
              <w:rPr>
                <w:sz w:val="28"/>
                <w:szCs w:val="28"/>
              </w:rPr>
            </w:pPr>
            <w:r w:rsidRPr="00CE2C75">
              <w:rPr>
                <w:rStyle w:val="111"/>
                <w:sz w:val="28"/>
                <w:szCs w:val="28"/>
              </w:rPr>
              <w:t>Прекращение</w:t>
            </w:r>
          </w:p>
          <w:p w:rsidR="00CE2C75" w:rsidRPr="00CE2C75" w:rsidRDefault="00CE2C75" w:rsidP="00C1760F">
            <w:pPr>
              <w:pStyle w:val="af9"/>
              <w:framePr w:w="15038" w:wrap="notBeside" w:vAnchor="text" w:hAnchor="text" w:xAlign="center" w:y="1"/>
              <w:spacing w:line="274" w:lineRule="exact"/>
              <w:ind w:left="40"/>
              <w:rPr>
                <w:sz w:val="28"/>
                <w:szCs w:val="28"/>
              </w:rPr>
            </w:pPr>
            <w:r w:rsidRPr="00CE2C75">
              <w:rPr>
                <w:rStyle w:val="111"/>
                <w:sz w:val="28"/>
                <w:szCs w:val="28"/>
              </w:rPr>
              <w:t>подачи</w:t>
            </w:r>
          </w:p>
          <w:p w:rsidR="00CE2C75" w:rsidRPr="00CE2C75" w:rsidRDefault="00CE2C75" w:rsidP="00C1760F">
            <w:pPr>
              <w:pStyle w:val="af9"/>
              <w:framePr w:w="15038" w:wrap="notBeside" w:vAnchor="text" w:hAnchor="text" w:xAlign="center" w:y="1"/>
              <w:spacing w:line="274" w:lineRule="exact"/>
              <w:ind w:left="40"/>
              <w:rPr>
                <w:sz w:val="28"/>
                <w:szCs w:val="28"/>
              </w:rPr>
            </w:pPr>
            <w:r w:rsidRPr="00CE2C75">
              <w:rPr>
                <w:rStyle w:val="111"/>
                <w:sz w:val="28"/>
                <w:szCs w:val="28"/>
              </w:rPr>
              <w:t>электроэнергии на источник тепловой энергии, центральный тепловой пункт, насосную станцию</w:t>
            </w:r>
          </w:p>
        </w:tc>
        <w:tc>
          <w:tcPr>
            <w:tcW w:w="2376"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74" w:lineRule="exact"/>
              <w:ind w:left="40"/>
              <w:rPr>
                <w:sz w:val="28"/>
                <w:szCs w:val="28"/>
              </w:rPr>
            </w:pPr>
            <w:r w:rsidRPr="00CE2C75">
              <w:rPr>
                <w:rStyle w:val="111"/>
                <w:sz w:val="28"/>
                <w:szCs w:val="28"/>
              </w:rPr>
              <w:t>Остановка работы источника тепловой энергии, центральный центрального теплового пункта, насосной станции</w:t>
            </w:r>
          </w:p>
        </w:tc>
        <w:tc>
          <w:tcPr>
            <w:tcW w:w="3773"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Прекращение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w:t>
            </w:r>
          </w:p>
        </w:tc>
        <w:tc>
          <w:tcPr>
            <w:tcW w:w="1670"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30" w:lineRule="exact"/>
              <w:jc w:val="center"/>
              <w:rPr>
                <w:sz w:val="28"/>
                <w:szCs w:val="28"/>
              </w:rPr>
            </w:pPr>
            <w:r w:rsidRPr="00CE2C75">
              <w:rPr>
                <w:rStyle w:val="111"/>
                <w:sz w:val="28"/>
                <w:szCs w:val="28"/>
              </w:rPr>
              <w:t>Местный</w:t>
            </w:r>
          </w:p>
        </w:tc>
        <w:tc>
          <w:tcPr>
            <w:tcW w:w="5112" w:type="dxa"/>
            <w:tcBorders>
              <w:top w:val="single" w:sz="4" w:space="0" w:color="auto"/>
              <w:left w:val="single" w:sz="4" w:space="0" w:color="auto"/>
              <w:bottom w:val="nil"/>
              <w:right w:val="single" w:sz="4" w:space="0" w:color="auto"/>
            </w:tcBorders>
            <w:shd w:val="clear" w:color="auto" w:fill="FFFFFF"/>
          </w:tcPr>
          <w:p w:rsidR="00CE2C75" w:rsidRPr="00CE2C75" w:rsidRDefault="00CE2C75" w:rsidP="00C1760F">
            <w:pPr>
              <w:pStyle w:val="af9"/>
              <w:framePr w:w="15038" w:wrap="notBeside" w:vAnchor="text" w:hAnchor="text" w:xAlign="center" w:y="1"/>
              <w:spacing w:line="274" w:lineRule="exact"/>
              <w:jc w:val="both"/>
              <w:rPr>
                <w:rStyle w:val="111"/>
                <w:sz w:val="28"/>
                <w:szCs w:val="28"/>
              </w:rPr>
            </w:pPr>
            <w:r w:rsidRPr="00CE2C75">
              <w:rPr>
                <w:rStyle w:val="111"/>
                <w:sz w:val="28"/>
                <w:szCs w:val="28"/>
              </w:rPr>
              <w:t>Сообщить об отсутствии электроэнергии дежурному диспетчеру электросетевой организации.</w:t>
            </w:r>
          </w:p>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 xml:space="preserve"> Перейти на резервный или автономный источник электроснабжения (второй ввод, дизель- генератор).</w:t>
            </w:r>
          </w:p>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управляющих организаций.</w:t>
            </w:r>
          </w:p>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Время устранения аварии - 1 час</w:t>
            </w:r>
          </w:p>
        </w:tc>
      </w:tr>
      <w:tr w:rsidR="00CE2C75" w:rsidRPr="00CE2C75" w:rsidTr="00C1760F">
        <w:trPr>
          <w:trHeight w:hRule="exact" w:val="2779"/>
          <w:jc w:val="center"/>
        </w:trPr>
        <w:tc>
          <w:tcPr>
            <w:tcW w:w="2107" w:type="dxa"/>
            <w:tcBorders>
              <w:top w:val="single" w:sz="4" w:space="0" w:color="auto"/>
              <w:left w:val="single" w:sz="4" w:space="0" w:color="auto"/>
              <w:bottom w:val="single" w:sz="4" w:space="0" w:color="auto"/>
              <w:right w:val="nil"/>
            </w:tcBorders>
            <w:shd w:val="clear" w:color="auto" w:fill="FFFFFF"/>
          </w:tcPr>
          <w:p w:rsidR="00CE2C75" w:rsidRPr="00CE2C75" w:rsidRDefault="00CE2C75" w:rsidP="00C1760F">
            <w:pPr>
              <w:pStyle w:val="af9"/>
              <w:framePr w:w="15038" w:wrap="notBeside" w:vAnchor="text" w:hAnchor="text" w:xAlign="center" w:y="1"/>
              <w:spacing w:line="274" w:lineRule="exact"/>
              <w:ind w:left="40"/>
              <w:rPr>
                <w:sz w:val="28"/>
                <w:szCs w:val="28"/>
              </w:rPr>
            </w:pPr>
            <w:r w:rsidRPr="00CE2C75">
              <w:rPr>
                <w:rStyle w:val="111"/>
                <w:sz w:val="28"/>
                <w:szCs w:val="28"/>
              </w:rPr>
              <w:t>Прекращение подачи холодной воды на источник тепловой энергии, центральный тепловой пункт</w:t>
            </w:r>
          </w:p>
        </w:tc>
        <w:tc>
          <w:tcPr>
            <w:tcW w:w="2376" w:type="dxa"/>
            <w:tcBorders>
              <w:top w:val="single" w:sz="4" w:space="0" w:color="auto"/>
              <w:left w:val="single" w:sz="4" w:space="0" w:color="auto"/>
              <w:bottom w:val="single" w:sz="4" w:space="0" w:color="auto"/>
              <w:right w:val="nil"/>
            </w:tcBorders>
            <w:shd w:val="clear" w:color="auto" w:fill="FFFFFF"/>
          </w:tcPr>
          <w:p w:rsidR="00CE2C75" w:rsidRPr="00CE2C75" w:rsidRDefault="00CE2C75" w:rsidP="00C1760F">
            <w:pPr>
              <w:pStyle w:val="af9"/>
              <w:framePr w:w="15038" w:wrap="notBeside" w:vAnchor="text" w:hAnchor="text" w:xAlign="center" w:y="1"/>
              <w:spacing w:line="274" w:lineRule="exact"/>
              <w:ind w:left="40"/>
              <w:rPr>
                <w:sz w:val="28"/>
                <w:szCs w:val="28"/>
              </w:rPr>
            </w:pPr>
            <w:r w:rsidRPr="00CE2C75">
              <w:rPr>
                <w:rStyle w:val="111"/>
                <w:sz w:val="28"/>
                <w:szCs w:val="28"/>
              </w:rPr>
              <w:t>Ограничение работы источника тепловой энергии, центрального теплового пункта</w:t>
            </w:r>
          </w:p>
        </w:tc>
        <w:tc>
          <w:tcPr>
            <w:tcW w:w="3773" w:type="dxa"/>
            <w:tcBorders>
              <w:top w:val="single" w:sz="4" w:space="0" w:color="auto"/>
              <w:left w:val="single" w:sz="4" w:space="0" w:color="auto"/>
              <w:bottom w:val="single" w:sz="4" w:space="0" w:color="auto"/>
              <w:right w:val="nil"/>
            </w:tcBorders>
            <w:shd w:val="clear" w:color="auto" w:fill="FFFFFF"/>
          </w:tcPr>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Ограничение циркуляции теплоносителя в системе теплоснабжения всех потребителей населенного пункта, понижение температуры воздуха в зданиях</w:t>
            </w:r>
          </w:p>
        </w:tc>
        <w:tc>
          <w:tcPr>
            <w:tcW w:w="1670" w:type="dxa"/>
            <w:tcBorders>
              <w:top w:val="single" w:sz="4" w:space="0" w:color="auto"/>
              <w:left w:val="single" w:sz="4" w:space="0" w:color="auto"/>
              <w:bottom w:val="single" w:sz="4" w:space="0" w:color="auto"/>
              <w:right w:val="nil"/>
            </w:tcBorders>
            <w:shd w:val="clear" w:color="auto" w:fill="FFFFFF"/>
          </w:tcPr>
          <w:p w:rsidR="00CE2C75" w:rsidRPr="00CE2C75" w:rsidRDefault="00CE2C75" w:rsidP="00C1760F">
            <w:pPr>
              <w:pStyle w:val="af9"/>
              <w:framePr w:w="15038" w:wrap="notBeside" w:vAnchor="text" w:hAnchor="text" w:xAlign="center" w:y="1"/>
              <w:spacing w:line="230" w:lineRule="exact"/>
              <w:jc w:val="center"/>
              <w:rPr>
                <w:sz w:val="28"/>
                <w:szCs w:val="28"/>
              </w:rPr>
            </w:pPr>
            <w:r w:rsidRPr="00CE2C75">
              <w:rPr>
                <w:rStyle w:val="111"/>
                <w:sz w:val="28"/>
                <w:szCs w:val="28"/>
              </w:rPr>
              <w:t>Местный</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Сообщить об отсутствии холодной воды дежурному диспетчеру водоснабжающей организации.</w:t>
            </w:r>
          </w:p>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При длительном отсутствии подачи воды, отключить горячее водоснабжение и организовать ремонтные работы по предотвращению размораживания силами персонала своей организации и управляющих организаций.</w:t>
            </w:r>
          </w:p>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Время устранения аварии - 4 часа</w:t>
            </w:r>
          </w:p>
        </w:tc>
      </w:tr>
    </w:tbl>
    <w:p w:rsidR="00CE2C75" w:rsidRPr="00CE2C75" w:rsidRDefault="00CE2C75" w:rsidP="00CE2C75">
      <w:pPr>
        <w:rPr>
          <w:sz w:val="28"/>
          <w:szCs w:val="28"/>
        </w:rPr>
      </w:pPr>
    </w:p>
    <w:p w:rsidR="00CE2C75" w:rsidRPr="00CE2C75" w:rsidRDefault="00CE2C75" w:rsidP="00CE2C75">
      <w:pPr>
        <w:rPr>
          <w:sz w:val="28"/>
          <w:szCs w:val="28"/>
        </w:rPr>
        <w:sectPr w:rsidR="00CE2C75" w:rsidRPr="00CE2C75" w:rsidSect="00C1760F">
          <w:pgSz w:w="16838" w:h="11906" w:orient="landscape"/>
          <w:pgMar w:top="567" w:right="770" w:bottom="1859" w:left="765"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2107"/>
        <w:gridCol w:w="2376"/>
        <w:gridCol w:w="3773"/>
        <w:gridCol w:w="1670"/>
        <w:gridCol w:w="5112"/>
      </w:tblGrid>
      <w:tr w:rsidR="00CE2C75" w:rsidRPr="00CE2C75" w:rsidTr="00C1760F">
        <w:trPr>
          <w:trHeight w:hRule="exact" w:val="845"/>
          <w:jc w:val="center"/>
        </w:trPr>
        <w:tc>
          <w:tcPr>
            <w:tcW w:w="2107"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74" w:lineRule="exact"/>
              <w:jc w:val="center"/>
              <w:rPr>
                <w:sz w:val="28"/>
                <w:szCs w:val="28"/>
              </w:rPr>
            </w:pPr>
            <w:r w:rsidRPr="00CE2C75">
              <w:rPr>
                <w:rStyle w:val="110"/>
                <w:rFonts w:eastAsiaTheme="majorEastAsia"/>
                <w:sz w:val="28"/>
                <w:szCs w:val="28"/>
              </w:rPr>
              <w:lastRenderedPageBreak/>
              <w:t>Причина</w:t>
            </w:r>
          </w:p>
          <w:p w:rsidR="00CE2C75" w:rsidRPr="00CE2C75" w:rsidRDefault="00CE2C75" w:rsidP="00C1760F">
            <w:pPr>
              <w:pStyle w:val="af9"/>
              <w:framePr w:w="15038" w:wrap="notBeside" w:vAnchor="text" w:hAnchor="text" w:xAlign="center" w:y="1"/>
              <w:spacing w:line="274" w:lineRule="exact"/>
              <w:ind w:left="60"/>
              <w:rPr>
                <w:sz w:val="28"/>
                <w:szCs w:val="28"/>
              </w:rPr>
            </w:pPr>
            <w:r w:rsidRPr="00CE2C75">
              <w:rPr>
                <w:rStyle w:val="110"/>
                <w:rFonts w:eastAsiaTheme="majorEastAsia"/>
                <w:sz w:val="28"/>
                <w:szCs w:val="28"/>
              </w:rPr>
              <w:t>возникновения</w:t>
            </w:r>
          </w:p>
          <w:p w:rsidR="00CE2C75" w:rsidRPr="00CE2C75" w:rsidRDefault="00CE2C75" w:rsidP="00C1760F">
            <w:pPr>
              <w:pStyle w:val="af9"/>
              <w:framePr w:w="15038" w:wrap="notBeside" w:vAnchor="text" w:hAnchor="text" w:xAlign="center" w:y="1"/>
              <w:spacing w:line="274" w:lineRule="exact"/>
              <w:jc w:val="center"/>
              <w:rPr>
                <w:sz w:val="28"/>
                <w:szCs w:val="28"/>
              </w:rPr>
            </w:pPr>
            <w:r w:rsidRPr="00CE2C75">
              <w:rPr>
                <w:rStyle w:val="110"/>
                <w:rFonts w:eastAsiaTheme="majorEastAsia"/>
                <w:sz w:val="28"/>
                <w:szCs w:val="28"/>
              </w:rPr>
              <w:t>аварии</w:t>
            </w:r>
          </w:p>
        </w:tc>
        <w:tc>
          <w:tcPr>
            <w:tcW w:w="2376"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69" w:lineRule="exact"/>
              <w:jc w:val="center"/>
              <w:rPr>
                <w:sz w:val="28"/>
                <w:szCs w:val="28"/>
              </w:rPr>
            </w:pPr>
            <w:r w:rsidRPr="00CE2C75">
              <w:rPr>
                <w:rStyle w:val="110"/>
                <w:rFonts w:eastAsiaTheme="majorEastAsia"/>
                <w:sz w:val="28"/>
                <w:szCs w:val="28"/>
              </w:rPr>
              <w:t>Описание аварийной ситуации</w:t>
            </w:r>
          </w:p>
        </w:tc>
        <w:tc>
          <w:tcPr>
            <w:tcW w:w="3773"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78" w:lineRule="exact"/>
              <w:jc w:val="center"/>
              <w:rPr>
                <w:sz w:val="28"/>
                <w:szCs w:val="28"/>
              </w:rPr>
            </w:pPr>
            <w:r w:rsidRPr="00CE2C75">
              <w:rPr>
                <w:rStyle w:val="110"/>
                <w:rFonts w:eastAsiaTheme="majorEastAsia"/>
                <w:sz w:val="28"/>
                <w:szCs w:val="28"/>
              </w:rPr>
              <w:t>Возможные масштабы аварии и последствия</w:t>
            </w:r>
          </w:p>
        </w:tc>
        <w:tc>
          <w:tcPr>
            <w:tcW w:w="1670"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after="120" w:line="230" w:lineRule="exact"/>
              <w:jc w:val="center"/>
              <w:rPr>
                <w:sz w:val="28"/>
                <w:szCs w:val="28"/>
              </w:rPr>
            </w:pPr>
            <w:r w:rsidRPr="00CE2C75">
              <w:rPr>
                <w:rStyle w:val="110"/>
                <w:rFonts w:eastAsiaTheme="majorEastAsia"/>
                <w:sz w:val="28"/>
                <w:szCs w:val="28"/>
              </w:rPr>
              <w:t>Уровень</w:t>
            </w:r>
          </w:p>
          <w:p w:rsidR="00CE2C75" w:rsidRPr="00CE2C75" w:rsidRDefault="00CE2C75" w:rsidP="00C1760F">
            <w:pPr>
              <w:pStyle w:val="af9"/>
              <w:framePr w:w="15038" w:wrap="notBeside" w:vAnchor="text" w:hAnchor="text" w:xAlign="center" w:y="1"/>
              <w:spacing w:before="120" w:line="230" w:lineRule="exact"/>
              <w:jc w:val="center"/>
              <w:rPr>
                <w:sz w:val="28"/>
                <w:szCs w:val="28"/>
              </w:rPr>
            </w:pPr>
            <w:r w:rsidRPr="00CE2C75">
              <w:rPr>
                <w:rStyle w:val="110"/>
                <w:rFonts w:eastAsiaTheme="majorEastAsia"/>
                <w:sz w:val="28"/>
                <w:szCs w:val="28"/>
              </w:rPr>
              <w:t>реагирования</w:t>
            </w:r>
          </w:p>
        </w:tc>
        <w:tc>
          <w:tcPr>
            <w:tcW w:w="5112" w:type="dxa"/>
            <w:tcBorders>
              <w:top w:val="single" w:sz="4" w:space="0" w:color="auto"/>
              <w:left w:val="single" w:sz="4" w:space="0" w:color="auto"/>
              <w:bottom w:val="nil"/>
              <w:right w:val="single" w:sz="4" w:space="0" w:color="auto"/>
            </w:tcBorders>
            <w:shd w:val="clear" w:color="auto" w:fill="FFFFFF"/>
          </w:tcPr>
          <w:p w:rsidR="00CE2C75" w:rsidRPr="00CE2C75" w:rsidRDefault="00CE2C75" w:rsidP="00C1760F">
            <w:pPr>
              <w:pStyle w:val="af9"/>
              <w:framePr w:w="15038" w:wrap="notBeside" w:vAnchor="text" w:hAnchor="text" w:xAlign="center" w:y="1"/>
              <w:spacing w:after="120" w:line="230" w:lineRule="exact"/>
              <w:jc w:val="center"/>
              <w:rPr>
                <w:sz w:val="28"/>
                <w:szCs w:val="28"/>
              </w:rPr>
            </w:pPr>
            <w:r w:rsidRPr="00CE2C75">
              <w:rPr>
                <w:rStyle w:val="110"/>
                <w:rFonts w:eastAsiaTheme="majorEastAsia"/>
                <w:sz w:val="28"/>
                <w:szCs w:val="28"/>
              </w:rPr>
              <w:t>Действия</w:t>
            </w:r>
          </w:p>
          <w:p w:rsidR="00CE2C75" w:rsidRPr="00CE2C75" w:rsidRDefault="00CE2C75" w:rsidP="00C1760F">
            <w:pPr>
              <w:pStyle w:val="af9"/>
              <w:framePr w:w="15038" w:wrap="notBeside" w:vAnchor="text" w:hAnchor="text" w:xAlign="center" w:y="1"/>
              <w:spacing w:before="120" w:line="230" w:lineRule="exact"/>
              <w:jc w:val="center"/>
              <w:rPr>
                <w:sz w:val="28"/>
                <w:szCs w:val="28"/>
              </w:rPr>
            </w:pPr>
            <w:r w:rsidRPr="00CE2C75">
              <w:rPr>
                <w:rStyle w:val="110"/>
                <w:rFonts w:eastAsiaTheme="majorEastAsia"/>
                <w:sz w:val="28"/>
                <w:szCs w:val="28"/>
              </w:rPr>
              <w:t>персонала</w:t>
            </w:r>
          </w:p>
        </w:tc>
      </w:tr>
      <w:tr w:rsidR="00CE2C75" w:rsidRPr="00CE2C75" w:rsidTr="00C1760F">
        <w:trPr>
          <w:trHeight w:hRule="exact" w:val="3422"/>
          <w:jc w:val="center"/>
        </w:trPr>
        <w:tc>
          <w:tcPr>
            <w:tcW w:w="2107"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69" w:lineRule="exact"/>
              <w:ind w:left="60"/>
              <w:rPr>
                <w:sz w:val="28"/>
                <w:szCs w:val="28"/>
              </w:rPr>
            </w:pPr>
            <w:r w:rsidRPr="00CE2C75">
              <w:rPr>
                <w:rStyle w:val="111"/>
                <w:sz w:val="28"/>
                <w:szCs w:val="28"/>
              </w:rPr>
              <w:t>Прекращение подачи топлива</w:t>
            </w:r>
          </w:p>
        </w:tc>
        <w:tc>
          <w:tcPr>
            <w:tcW w:w="2376"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Остановка нагрева воды на источнике тепловой энергии</w:t>
            </w:r>
          </w:p>
        </w:tc>
        <w:tc>
          <w:tcPr>
            <w:tcW w:w="3773"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Прекращение подачи нагретой воды в систему теплоснабжения всех потребителей населенного пункта, понижение температуры воздуха в зданиях</w:t>
            </w:r>
          </w:p>
        </w:tc>
        <w:tc>
          <w:tcPr>
            <w:tcW w:w="1670"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74" w:lineRule="exact"/>
              <w:jc w:val="center"/>
              <w:rPr>
                <w:sz w:val="28"/>
                <w:szCs w:val="28"/>
              </w:rPr>
            </w:pPr>
            <w:r w:rsidRPr="00CE2C75">
              <w:rPr>
                <w:rStyle w:val="111"/>
                <w:sz w:val="28"/>
                <w:szCs w:val="28"/>
              </w:rPr>
              <w:t>Объектовый</w:t>
            </w:r>
          </w:p>
          <w:p w:rsidR="00CE2C75" w:rsidRPr="00CE2C75" w:rsidRDefault="00CE2C75" w:rsidP="00C1760F">
            <w:pPr>
              <w:pStyle w:val="af9"/>
              <w:framePr w:w="15038" w:wrap="notBeside" w:vAnchor="text" w:hAnchor="text" w:xAlign="center" w:y="1"/>
              <w:spacing w:line="274" w:lineRule="exact"/>
              <w:jc w:val="center"/>
              <w:rPr>
                <w:sz w:val="28"/>
                <w:szCs w:val="28"/>
              </w:rPr>
            </w:pPr>
            <w:r w:rsidRPr="00CE2C75">
              <w:rPr>
                <w:rStyle w:val="111"/>
                <w:sz w:val="28"/>
                <w:szCs w:val="28"/>
              </w:rPr>
              <w:t>(твердое</w:t>
            </w:r>
          </w:p>
          <w:p w:rsidR="00CE2C75" w:rsidRPr="00CE2C75" w:rsidRDefault="00CE2C75" w:rsidP="00C1760F">
            <w:pPr>
              <w:pStyle w:val="af9"/>
              <w:framePr w:w="15038" w:wrap="notBeside" w:vAnchor="text" w:hAnchor="text" w:xAlign="center" w:y="1"/>
              <w:spacing w:line="274" w:lineRule="exact"/>
              <w:jc w:val="center"/>
              <w:rPr>
                <w:sz w:val="28"/>
                <w:szCs w:val="28"/>
              </w:rPr>
            </w:pPr>
            <w:r w:rsidRPr="00CE2C75">
              <w:rPr>
                <w:rStyle w:val="111"/>
                <w:sz w:val="28"/>
                <w:szCs w:val="28"/>
              </w:rPr>
              <w:t>топливо)</w:t>
            </w:r>
          </w:p>
        </w:tc>
        <w:tc>
          <w:tcPr>
            <w:tcW w:w="5112" w:type="dxa"/>
            <w:tcBorders>
              <w:top w:val="single" w:sz="4" w:space="0" w:color="auto"/>
              <w:left w:val="single" w:sz="4" w:space="0" w:color="auto"/>
              <w:bottom w:val="nil"/>
              <w:right w:val="single" w:sz="4" w:space="0" w:color="auto"/>
            </w:tcBorders>
            <w:shd w:val="clear" w:color="auto" w:fill="FFFFFF"/>
          </w:tcPr>
          <w:p w:rsidR="00CE2C75" w:rsidRPr="00CE2C75" w:rsidRDefault="00CE2C75" w:rsidP="00C1760F">
            <w:pPr>
              <w:pStyle w:val="af9"/>
              <w:framePr w:w="15038" w:wrap="notBeside" w:vAnchor="text" w:hAnchor="text" w:xAlign="center" w:y="1"/>
              <w:spacing w:line="274" w:lineRule="exact"/>
              <w:ind w:left="40"/>
              <w:rPr>
                <w:sz w:val="28"/>
                <w:szCs w:val="28"/>
              </w:rPr>
            </w:pPr>
            <w:r w:rsidRPr="00CE2C75">
              <w:rPr>
                <w:rStyle w:val="111"/>
                <w:sz w:val="28"/>
                <w:szCs w:val="28"/>
              </w:rPr>
              <w:t>Сообщить об отсутствии подачи топлива руководителю организации.</w:t>
            </w:r>
          </w:p>
          <w:p w:rsidR="00CE2C75" w:rsidRPr="00CE2C75" w:rsidRDefault="00CE2C75" w:rsidP="00C1760F">
            <w:pPr>
              <w:pStyle w:val="af9"/>
              <w:framePr w:w="15038" w:wrap="notBeside" w:vAnchor="text" w:hAnchor="text" w:xAlign="center" w:y="1"/>
              <w:spacing w:line="274" w:lineRule="exact"/>
              <w:ind w:left="40"/>
              <w:rPr>
                <w:sz w:val="28"/>
                <w:szCs w:val="28"/>
              </w:rPr>
            </w:pPr>
            <w:r w:rsidRPr="00CE2C75">
              <w:rPr>
                <w:rStyle w:val="111"/>
                <w:sz w:val="28"/>
                <w:szCs w:val="28"/>
              </w:rPr>
              <w:t>Организовать переход на резервное топливо. Организовать ремонтные работы по восстановлению подачи топлива персоналом своей организации.</w:t>
            </w:r>
          </w:p>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При длительном отсутствии подачи топлива организовать ремонтные работы по предотвращению размораживания силами персонала своей организации и управляющих организаций.</w:t>
            </w:r>
          </w:p>
          <w:p w:rsidR="00CE2C75" w:rsidRPr="00CE2C75" w:rsidRDefault="00CE2C75" w:rsidP="00C1760F">
            <w:pPr>
              <w:pStyle w:val="af9"/>
              <w:framePr w:w="15038" w:wrap="notBeside" w:vAnchor="text" w:hAnchor="text" w:xAlign="center" w:y="1"/>
              <w:spacing w:line="274" w:lineRule="exact"/>
              <w:ind w:left="40"/>
              <w:rPr>
                <w:sz w:val="28"/>
                <w:szCs w:val="28"/>
              </w:rPr>
            </w:pPr>
            <w:r w:rsidRPr="00CE2C75">
              <w:rPr>
                <w:rStyle w:val="111"/>
                <w:sz w:val="28"/>
                <w:szCs w:val="28"/>
              </w:rPr>
              <w:t>Время устранения аварии - 4 часа</w:t>
            </w:r>
          </w:p>
        </w:tc>
      </w:tr>
      <w:tr w:rsidR="00CE2C75" w:rsidRPr="00CE2C75" w:rsidTr="00C1760F">
        <w:trPr>
          <w:trHeight w:hRule="exact" w:val="2770"/>
          <w:jc w:val="center"/>
        </w:trPr>
        <w:tc>
          <w:tcPr>
            <w:tcW w:w="2107"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78" w:lineRule="exact"/>
              <w:ind w:left="60"/>
              <w:rPr>
                <w:sz w:val="28"/>
                <w:szCs w:val="28"/>
              </w:rPr>
            </w:pPr>
            <w:r w:rsidRPr="00CE2C75">
              <w:rPr>
                <w:rStyle w:val="111"/>
                <w:sz w:val="28"/>
                <w:szCs w:val="28"/>
              </w:rPr>
              <w:t>Выход из строя сетевого (сетевых) насоса</w:t>
            </w:r>
          </w:p>
        </w:tc>
        <w:tc>
          <w:tcPr>
            <w:tcW w:w="2376"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74" w:lineRule="exact"/>
              <w:ind w:left="40"/>
              <w:rPr>
                <w:sz w:val="28"/>
                <w:szCs w:val="28"/>
              </w:rPr>
            </w:pPr>
            <w:r w:rsidRPr="00CE2C75">
              <w:rPr>
                <w:rStyle w:val="111"/>
                <w:sz w:val="28"/>
                <w:szCs w:val="28"/>
              </w:rPr>
              <w:t>Ограничение (остановка)работы источника тепловой энергии</w:t>
            </w:r>
          </w:p>
        </w:tc>
        <w:tc>
          <w:tcPr>
            <w:tcW w:w="3773"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Прекращение циркуляции в системе 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 отопительных систем</w:t>
            </w:r>
          </w:p>
        </w:tc>
        <w:tc>
          <w:tcPr>
            <w:tcW w:w="1670"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30" w:lineRule="exact"/>
              <w:jc w:val="center"/>
              <w:rPr>
                <w:sz w:val="28"/>
                <w:szCs w:val="28"/>
              </w:rPr>
            </w:pPr>
            <w:r w:rsidRPr="00CE2C75">
              <w:rPr>
                <w:rStyle w:val="111"/>
                <w:sz w:val="28"/>
                <w:szCs w:val="28"/>
              </w:rPr>
              <w:t>Местный</w:t>
            </w:r>
          </w:p>
        </w:tc>
        <w:tc>
          <w:tcPr>
            <w:tcW w:w="5112" w:type="dxa"/>
            <w:tcBorders>
              <w:top w:val="single" w:sz="4" w:space="0" w:color="auto"/>
              <w:left w:val="single" w:sz="4" w:space="0" w:color="auto"/>
              <w:bottom w:val="nil"/>
              <w:right w:val="single" w:sz="4" w:space="0" w:color="auto"/>
            </w:tcBorders>
            <w:shd w:val="clear" w:color="auto" w:fill="FFFFFF"/>
          </w:tcPr>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Выполнить переключение на резервный насос. При невозможности переключения организовать работы по ремонту силами персонала своей организации.</w:t>
            </w:r>
          </w:p>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управляющих организаций.</w:t>
            </w:r>
          </w:p>
          <w:p w:rsidR="00CE2C75" w:rsidRPr="00CE2C75" w:rsidRDefault="00CE2C75" w:rsidP="00C1760F">
            <w:pPr>
              <w:pStyle w:val="af9"/>
              <w:framePr w:w="15038" w:wrap="notBeside" w:vAnchor="text" w:hAnchor="text" w:xAlign="center" w:y="1"/>
              <w:spacing w:line="274" w:lineRule="exact"/>
              <w:ind w:left="40"/>
              <w:rPr>
                <w:sz w:val="28"/>
                <w:szCs w:val="28"/>
              </w:rPr>
            </w:pPr>
            <w:r w:rsidRPr="00CE2C75">
              <w:rPr>
                <w:rStyle w:val="111"/>
                <w:sz w:val="28"/>
                <w:szCs w:val="28"/>
              </w:rPr>
              <w:t>Время устранения аварии - 4 часа</w:t>
            </w:r>
          </w:p>
        </w:tc>
      </w:tr>
      <w:tr w:rsidR="00CE2C75" w:rsidRPr="00CE2C75" w:rsidTr="00C1760F">
        <w:trPr>
          <w:trHeight w:hRule="exact" w:val="2227"/>
          <w:jc w:val="center"/>
        </w:trPr>
        <w:tc>
          <w:tcPr>
            <w:tcW w:w="2107" w:type="dxa"/>
            <w:tcBorders>
              <w:top w:val="single" w:sz="4" w:space="0" w:color="auto"/>
              <w:left w:val="single" w:sz="4" w:space="0" w:color="auto"/>
              <w:bottom w:val="single" w:sz="4" w:space="0" w:color="auto"/>
              <w:right w:val="nil"/>
            </w:tcBorders>
            <w:shd w:val="clear" w:color="auto" w:fill="FFFFFF"/>
          </w:tcPr>
          <w:p w:rsidR="00CE2C75" w:rsidRPr="00CE2C75" w:rsidRDefault="00CE2C75" w:rsidP="00C1760F">
            <w:pPr>
              <w:pStyle w:val="af9"/>
              <w:framePr w:w="15038" w:wrap="notBeside" w:vAnchor="text" w:hAnchor="text" w:xAlign="center" w:y="1"/>
              <w:spacing w:line="278" w:lineRule="exact"/>
              <w:ind w:left="60"/>
              <w:rPr>
                <w:sz w:val="28"/>
                <w:szCs w:val="28"/>
              </w:rPr>
            </w:pPr>
            <w:r w:rsidRPr="00CE2C75">
              <w:rPr>
                <w:rStyle w:val="111"/>
                <w:sz w:val="28"/>
                <w:szCs w:val="28"/>
              </w:rPr>
              <w:t>Выход из строя котла (котлов)</w:t>
            </w:r>
          </w:p>
        </w:tc>
        <w:tc>
          <w:tcPr>
            <w:tcW w:w="2376" w:type="dxa"/>
            <w:tcBorders>
              <w:top w:val="single" w:sz="4" w:space="0" w:color="auto"/>
              <w:left w:val="single" w:sz="4" w:space="0" w:color="auto"/>
              <w:bottom w:val="single" w:sz="4" w:space="0" w:color="auto"/>
              <w:right w:val="nil"/>
            </w:tcBorders>
            <w:shd w:val="clear" w:color="auto" w:fill="FFFFFF"/>
          </w:tcPr>
          <w:p w:rsidR="00CE2C75" w:rsidRPr="00CE2C75" w:rsidRDefault="00CE2C75" w:rsidP="00C1760F">
            <w:pPr>
              <w:pStyle w:val="af9"/>
              <w:framePr w:w="15038" w:wrap="notBeside" w:vAnchor="text" w:hAnchor="text" w:xAlign="center" w:y="1"/>
              <w:spacing w:line="274" w:lineRule="exact"/>
              <w:ind w:left="40"/>
              <w:rPr>
                <w:sz w:val="28"/>
                <w:szCs w:val="28"/>
              </w:rPr>
            </w:pPr>
            <w:r w:rsidRPr="00CE2C75">
              <w:rPr>
                <w:rStyle w:val="111"/>
                <w:sz w:val="28"/>
                <w:szCs w:val="28"/>
              </w:rPr>
              <w:t>Ограничение (остановка) работы источника тепловой энергии</w:t>
            </w:r>
          </w:p>
        </w:tc>
        <w:tc>
          <w:tcPr>
            <w:tcW w:w="3773" w:type="dxa"/>
            <w:tcBorders>
              <w:top w:val="single" w:sz="4" w:space="0" w:color="auto"/>
              <w:left w:val="single" w:sz="4" w:space="0" w:color="auto"/>
              <w:bottom w:val="single" w:sz="4" w:space="0" w:color="auto"/>
              <w:right w:val="nil"/>
            </w:tcBorders>
            <w:shd w:val="clear" w:color="auto" w:fill="FFFFFF"/>
          </w:tcPr>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Ограничение (прекращение) подачи горячей воды в систему отопления всех потребителей населенного пункта, понижение температуры воздуха в зданиях</w:t>
            </w:r>
          </w:p>
        </w:tc>
        <w:tc>
          <w:tcPr>
            <w:tcW w:w="1670" w:type="dxa"/>
            <w:tcBorders>
              <w:top w:val="single" w:sz="4" w:space="0" w:color="auto"/>
              <w:left w:val="single" w:sz="4" w:space="0" w:color="auto"/>
              <w:bottom w:val="single" w:sz="4" w:space="0" w:color="auto"/>
              <w:right w:val="nil"/>
            </w:tcBorders>
            <w:shd w:val="clear" w:color="auto" w:fill="FFFFFF"/>
          </w:tcPr>
          <w:p w:rsidR="00CE2C75" w:rsidRPr="00CE2C75" w:rsidRDefault="00CE2C75" w:rsidP="00C1760F">
            <w:pPr>
              <w:pStyle w:val="af9"/>
              <w:framePr w:w="15038" w:wrap="notBeside" w:vAnchor="text" w:hAnchor="text" w:xAlign="center" w:y="1"/>
              <w:spacing w:line="230" w:lineRule="exact"/>
              <w:jc w:val="center"/>
              <w:rPr>
                <w:sz w:val="28"/>
                <w:szCs w:val="28"/>
              </w:rPr>
            </w:pPr>
            <w:r w:rsidRPr="00CE2C75">
              <w:rPr>
                <w:rStyle w:val="111"/>
                <w:sz w:val="28"/>
                <w:szCs w:val="28"/>
              </w:rPr>
              <w:t>Объектовый</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Выполнить переключение на резервный котел. При невозможности переключения и снижении отпуска тепловой энергии организовать работы по ремонту силами персонала своей организации. 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w:t>
            </w:r>
          </w:p>
        </w:tc>
      </w:tr>
    </w:tbl>
    <w:p w:rsidR="00CE2C75" w:rsidRPr="004B60BE" w:rsidRDefault="00CE2C75" w:rsidP="004B60BE">
      <w:pPr>
        <w:tabs>
          <w:tab w:val="left" w:pos="1140"/>
        </w:tabs>
        <w:rP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2107"/>
        <w:gridCol w:w="2376"/>
        <w:gridCol w:w="3773"/>
        <w:gridCol w:w="1670"/>
        <w:gridCol w:w="5112"/>
      </w:tblGrid>
      <w:tr w:rsidR="00CE2C75" w:rsidRPr="00CE2C75" w:rsidTr="00C1760F">
        <w:trPr>
          <w:trHeight w:hRule="exact" w:val="845"/>
          <w:jc w:val="center"/>
        </w:trPr>
        <w:tc>
          <w:tcPr>
            <w:tcW w:w="2107"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74" w:lineRule="exact"/>
              <w:jc w:val="center"/>
              <w:rPr>
                <w:sz w:val="28"/>
                <w:szCs w:val="28"/>
              </w:rPr>
            </w:pPr>
            <w:r w:rsidRPr="00CE2C75">
              <w:rPr>
                <w:rStyle w:val="110"/>
                <w:rFonts w:eastAsiaTheme="majorEastAsia"/>
                <w:sz w:val="28"/>
                <w:szCs w:val="28"/>
              </w:rPr>
              <w:lastRenderedPageBreak/>
              <w:t>Причина</w:t>
            </w:r>
          </w:p>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0"/>
                <w:rFonts w:eastAsiaTheme="majorEastAsia"/>
                <w:sz w:val="28"/>
                <w:szCs w:val="28"/>
              </w:rPr>
              <w:t>возникновения</w:t>
            </w:r>
          </w:p>
          <w:p w:rsidR="00CE2C75" w:rsidRPr="00CE2C75" w:rsidRDefault="00CE2C75" w:rsidP="00C1760F">
            <w:pPr>
              <w:pStyle w:val="af9"/>
              <w:framePr w:w="15038" w:wrap="notBeside" w:vAnchor="text" w:hAnchor="text" w:xAlign="center" w:y="1"/>
              <w:spacing w:line="274" w:lineRule="exact"/>
              <w:jc w:val="center"/>
              <w:rPr>
                <w:sz w:val="28"/>
                <w:szCs w:val="28"/>
              </w:rPr>
            </w:pPr>
            <w:r w:rsidRPr="00CE2C75">
              <w:rPr>
                <w:rStyle w:val="110"/>
                <w:rFonts w:eastAsiaTheme="majorEastAsia"/>
                <w:sz w:val="28"/>
                <w:szCs w:val="28"/>
              </w:rPr>
              <w:t>аварии</w:t>
            </w:r>
          </w:p>
        </w:tc>
        <w:tc>
          <w:tcPr>
            <w:tcW w:w="2376"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69" w:lineRule="exact"/>
              <w:jc w:val="center"/>
              <w:rPr>
                <w:sz w:val="28"/>
                <w:szCs w:val="28"/>
              </w:rPr>
            </w:pPr>
            <w:r w:rsidRPr="00CE2C75">
              <w:rPr>
                <w:rStyle w:val="110"/>
                <w:rFonts w:eastAsiaTheme="majorEastAsia"/>
                <w:sz w:val="28"/>
                <w:szCs w:val="28"/>
              </w:rPr>
              <w:t>Описание аварийной ситуации</w:t>
            </w:r>
          </w:p>
        </w:tc>
        <w:tc>
          <w:tcPr>
            <w:tcW w:w="3773"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78" w:lineRule="exact"/>
              <w:jc w:val="center"/>
              <w:rPr>
                <w:sz w:val="28"/>
                <w:szCs w:val="28"/>
              </w:rPr>
            </w:pPr>
            <w:r w:rsidRPr="00CE2C75">
              <w:rPr>
                <w:rStyle w:val="110"/>
                <w:rFonts w:eastAsiaTheme="majorEastAsia"/>
                <w:sz w:val="28"/>
                <w:szCs w:val="28"/>
              </w:rPr>
              <w:t>Возможные масштабы аварии и последствия</w:t>
            </w:r>
          </w:p>
        </w:tc>
        <w:tc>
          <w:tcPr>
            <w:tcW w:w="1670"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after="120" w:line="230" w:lineRule="exact"/>
              <w:jc w:val="center"/>
              <w:rPr>
                <w:sz w:val="28"/>
                <w:szCs w:val="28"/>
              </w:rPr>
            </w:pPr>
            <w:r w:rsidRPr="00CE2C75">
              <w:rPr>
                <w:rStyle w:val="110"/>
                <w:rFonts w:eastAsiaTheme="majorEastAsia"/>
                <w:sz w:val="28"/>
                <w:szCs w:val="28"/>
              </w:rPr>
              <w:t>Уровень</w:t>
            </w:r>
          </w:p>
          <w:p w:rsidR="00CE2C75" w:rsidRPr="00CE2C75" w:rsidRDefault="00CE2C75" w:rsidP="00C1760F">
            <w:pPr>
              <w:pStyle w:val="af9"/>
              <w:framePr w:w="15038" w:wrap="notBeside" w:vAnchor="text" w:hAnchor="text" w:xAlign="center" w:y="1"/>
              <w:spacing w:before="120" w:line="230" w:lineRule="exact"/>
              <w:jc w:val="center"/>
              <w:rPr>
                <w:sz w:val="28"/>
                <w:szCs w:val="28"/>
              </w:rPr>
            </w:pPr>
            <w:r w:rsidRPr="00CE2C75">
              <w:rPr>
                <w:rStyle w:val="110"/>
                <w:rFonts w:eastAsiaTheme="majorEastAsia"/>
                <w:sz w:val="28"/>
                <w:szCs w:val="28"/>
              </w:rPr>
              <w:t>реагирования</w:t>
            </w:r>
          </w:p>
        </w:tc>
        <w:tc>
          <w:tcPr>
            <w:tcW w:w="5112" w:type="dxa"/>
            <w:tcBorders>
              <w:top w:val="single" w:sz="4" w:space="0" w:color="auto"/>
              <w:left w:val="single" w:sz="4" w:space="0" w:color="auto"/>
              <w:bottom w:val="nil"/>
              <w:right w:val="single" w:sz="4" w:space="0" w:color="auto"/>
            </w:tcBorders>
            <w:shd w:val="clear" w:color="auto" w:fill="FFFFFF"/>
          </w:tcPr>
          <w:p w:rsidR="00CE2C75" w:rsidRPr="00CE2C75" w:rsidRDefault="00CE2C75" w:rsidP="00C1760F">
            <w:pPr>
              <w:pStyle w:val="af9"/>
              <w:framePr w:w="15038" w:wrap="notBeside" w:vAnchor="text" w:hAnchor="text" w:xAlign="center" w:y="1"/>
              <w:spacing w:after="120" w:line="230" w:lineRule="exact"/>
              <w:jc w:val="center"/>
              <w:rPr>
                <w:sz w:val="28"/>
                <w:szCs w:val="28"/>
              </w:rPr>
            </w:pPr>
            <w:r w:rsidRPr="00CE2C75">
              <w:rPr>
                <w:rStyle w:val="110"/>
                <w:rFonts w:eastAsiaTheme="majorEastAsia"/>
                <w:sz w:val="28"/>
                <w:szCs w:val="28"/>
              </w:rPr>
              <w:t>Действия</w:t>
            </w:r>
          </w:p>
          <w:p w:rsidR="00CE2C75" w:rsidRPr="00CE2C75" w:rsidRDefault="00CE2C75" w:rsidP="00C1760F">
            <w:pPr>
              <w:pStyle w:val="af9"/>
              <w:framePr w:w="15038" w:wrap="notBeside" w:vAnchor="text" w:hAnchor="text" w:xAlign="center" w:y="1"/>
              <w:spacing w:before="120" w:line="230" w:lineRule="exact"/>
              <w:jc w:val="center"/>
              <w:rPr>
                <w:sz w:val="28"/>
                <w:szCs w:val="28"/>
              </w:rPr>
            </w:pPr>
            <w:r w:rsidRPr="00CE2C75">
              <w:rPr>
                <w:rStyle w:val="110"/>
                <w:rFonts w:eastAsiaTheme="majorEastAsia"/>
                <w:sz w:val="28"/>
                <w:szCs w:val="28"/>
              </w:rPr>
              <w:t>персонала</w:t>
            </w:r>
          </w:p>
        </w:tc>
      </w:tr>
      <w:tr w:rsidR="00CE2C75" w:rsidRPr="00CE2C75" w:rsidTr="00C1760F">
        <w:trPr>
          <w:trHeight w:hRule="exact" w:val="562"/>
          <w:jc w:val="center"/>
        </w:trPr>
        <w:tc>
          <w:tcPr>
            <w:tcW w:w="2107" w:type="dxa"/>
            <w:tcBorders>
              <w:top w:val="single" w:sz="4" w:space="0" w:color="auto"/>
              <w:left w:val="single" w:sz="4" w:space="0" w:color="auto"/>
              <w:bottom w:val="nil"/>
              <w:right w:val="nil"/>
            </w:tcBorders>
            <w:shd w:val="clear" w:color="auto" w:fill="FFFFFF"/>
          </w:tcPr>
          <w:p w:rsidR="00CE2C75" w:rsidRPr="00CE2C75" w:rsidRDefault="00CE2C75" w:rsidP="00C1760F">
            <w:pPr>
              <w:framePr w:w="15038" w:wrap="notBeside" w:vAnchor="text" w:hAnchor="text" w:xAlign="center" w:y="1"/>
              <w:rPr>
                <w:sz w:val="28"/>
                <w:szCs w:val="28"/>
              </w:rPr>
            </w:pPr>
          </w:p>
        </w:tc>
        <w:tc>
          <w:tcPr>
            <w:tcW w:w="2376" w:type="dxa"/>
            <w:tcBorders>
              <w:top w:val="single" w:sz="4" w:space="0" w:color="auto"/>
              <w:left w:val="single" w:sz="4" w:space="0" w:color="auto"/>
              <w:bottom w:val="nil"/>
              <w:right w:val="nil"/>
            </w:tcBorders>
            <w:shd w:val="clear" w:color="auto" w:fill="FFFFFF"/>
          </w:tcPr>
          <w:p w:rsidR="00CE2C75" w:rsidRPr="00CE2C75" w:rsidRDefault="00CE2C75" w:rsidP="00C1760F">
            <w:pPr>
              <w:framePr w:w="15038" w:wrap="notBeside" w:vAnchor="text" w:hAnchor="text" w:xAlign="center" w:y="1"/>
              <w:rPr>
                <w:sz w:val="28"/>
                <w:szCs w:val="28"/>
              </w:rPr>
            </w:pPr>
          </w:p>
        </w:tc>
        <w:tc>
          <w:tcPr>
            <w:tcW w:w="3773" w:type="dxa"/>
            <w:tcBorders>
              <w:top w:val="single" w:sz="4" w:space="0" w:color="auto"/>
              <w:left w:val="single" w:sz="4" w:space="0" w:color="auto"/>
              <w:bottom w:val="nil"/>
              <w:right w:val="nil"/>
            </w:tcBorders>
            <w:shd w:val="clear" w:color="auto" w:fill="FFFFFF"/>
          </w:tcPr>
          <w:p w:rsidR="00CE2C75" w:rsidRPr="00CE2C75" w:rsidRDefault="00CE2C75" w:rsidP="00C1760F">
            <w:pPr>
              <w:framePr w:w="15038" w:wrap="notBeside" w:vAnchor="text" w:hAnchor="text" w:xAlign="center" w:y="1"/>
              <w:rPr>
                <w:sz w:val="28"/>
                <w:szCs w:val="28"/>
              </w:rPr>
            </w:pPr>
          </w:p>
        </w:tc>
        <w:tc>
          <w:tcPr>
            <w:tcW w:w="1670" w:type="dxa"/>
            <w:tcBorders>
              <w:top w:val="single" w:sz="4" w:space="0" w:color="auto"/>
              <w:left w:val="single" w:sz="4" w:space="0" w:color="auto"/>
              <w:bottom w:val="nil"/>
              <w:right w:val="nil"/>
            </w:tcBorders>
            <w:shd w:val="clear" w:color="auto" w:fill="FFFFFF"/>
          </w:tcPr>
          <w:p w:rsidR="00CE2C75" w:rsidRPr="00CE2C75" w:rsidRDefault="00CE2C75" w:rsidP="00C1760F">
            <w:pPr>
              <w:framePr w:w="15038" w:wrap="notBeside" w:vAnchor="text" w:hAnchor="text" w:xAlign="center" w:y="1"/>
              <w:rPr>
                <w:sz w:val="28"/>
                <w:szCs w:val="28"/>
              </w:rPr>
            </w:pPr>
          </w:p>
        </w:tc>
        <w:tc>
          <w:tcPr>
            <w:tcW w:w="5112" w:type="dxa"/>
            <w:tcBorders>
              <w:top w:val="single" w:sz="4" w:space="0" w:color="auto"/>
              <w:left w:val="single" w:sz="4" w:space="0" w:color="auto"/>
              <w:bottom w:val="nil"/>
              <w:right w:val="single" w:sz="4" w:space="0" w:color="auto"/>
            </w:tcBorders>
            <w:shd w:val="clear" w:color="auto" w:fill="FFFFFF"/>
          </w:tcPr>
          <w:p w:rsidR="00CE2C75" w:rsidRPr="00CE2C75" w:rsidRDefault="00CE2C75" w:rsidP="00C1760F">
            <w:pPr>
              <w:pStyle w:val="af9"/>
              <w:framePr w:w="15038" w:wrap="notBeside" w:vAnchor="text" w:hAnchor="text" w:xAlign="center" w:y="1"/>
              <w:spacing w:line="230" w:lineRule="exact"/>
              <w:jc w:val="both"/>
              <w:rPr>
                <w:sz w:val="28"/>
                <w:szCs w:val="28"/>
              </w:rPr>
            </w:pPr>
            <w:r w:rsidRPr="00CE2C75">
              <w:rPr>
                <w:rStyle w:val="111"/>
                <w:sz w:val="28"/>
                <w:szCs w:val="28"/>
              </w:rPr>
              <w:t>организаций.</w:t>
            </w:r>
          </w:p>
          <w:p w:rsidR="00CE2C75" w:rsidRPr="00CE2C75" w:rsidRDefault="00CE2C75" w:rsidP="00C1760F">
            <w:pPr>
              <w:pStyle w:val="af9"/>
              <w:framePr w:w="15038" w:wrap="notBeside" w:vAnchor="text" w:hAnchor="text" w:xAlign="center" w:y="1"/>
              <w:spacing w:before="60" w:line="230" w:lineRule="exact"/>
              <w:jc w:val="both"/>
              <w:rPr>
                <w:sz w:val="28"/>
                <w:szCs w:val="28"/>
              </w:rPr>
            </w:pPr>
            <w:r w:rsidRPr="00CE2C75">
              <w:rPr>
                <w:rStyle w:val="111"/>
                <w:sz w:val="28"/>
                <w:szCs w:val="28"/>
              </w:rPr>
              <w:t>Время устранения аварии - 24 часа</w:t>
            </w:r>
          </w:p>
        </w:tc>
      </w:tr>
      <w:tr w:rsidR="00CE2C75" w:rsidRPr="00CE2C75" w:rsidTr="00C1760F">
        <w:trPr>
          <w:trHeight w:hRule="exact" w:val="4147"/>
          <w:jc w:val="center"/>
        </w:trPr>
        <w:tc>
          <w:tcPr>
            <w:tcW w:w="2107" w:type="dxa"/>
            <w:vMerge w:val="restart"/>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Предельный износ сетей,</w:t>
            </w:r>
          </w:p>
          <w:p w:rsidR="00CE2C75" w:rsidRPr="00CE2C75" w:rsidRDefault="00CE2C75" w:rsidP="00C1760F">
            <w:pPr>
              <w:pStyle w:val="af9"/>
              <w:framePr w:w="15038" w:wrap="notBeside" w:vAnchor="text" w:hAnchor="text" w:xAlign="center" w:y="1"/>
              <w:spacing w:line="274" w:lineRule="exact"/>
              <w:jc w:val="center"/>
              <w:rPr>
                <w:sz w:val="28"/>
                <w:szCs w:val="28"/>
              </w:rPr>
            </w:pPr>
            <w:r w:rsidRPr="00CE2C75">
              <w:rPr>
                <w:rStyle w:val="111"/>
                <w:sz w:val="28"/>
                <w:szCs w:val="28"/>
              </w:rPr>
              <w:t>гидродинамические</w:t>
            </w:r>
          </w:p>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удары</w:t>
            </w:r>
          </w:p>
        </w:tc>
        <w:tc>
          <w:tcPr>
            <w:tcW w:w="2376" w:type="dxa"/>
            <w:vMerge w:val="restart"/>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74" w:lineRule="exact"/>
              <w:ind w:left="40"/>
              <w:rPr>
                <w:sz w:val="28"/>
                <w:szCs w:val="28"/>
              </w:rPr>
            </w:pPr>
            <w:r w:rsidRPr="00CE2C75">
              <w:rPr>
                <w:rStyle w:val="111"/>
                <w:sz w:val="28"/>
                <w:szCs w:val="28"/>
              </w:rPr>
              <w:t>Порыв на тепловых сетях</w:t>
            </w:r>
          </w:p>
        </w:tc>
        <w:tc>
          <w:tcPr>
            <w:tcW w:w="3773"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1670"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15038" w:wrap="notBeside" w:vAnchor="text" w:hAnchor="text" w:xAlign="center" w:y="1"/>
              <w:spacing w:line="230" w:lineRule="exact"/>
              <w:jc w:val="center"/>
              <w:rPr>
                <w:sz w:val="28"/>
                <w:szCs w:val="28"/>
              </w:rPr>
            </w:pPr>
            <w:r w:rsidRPr="00CE2C75">
              <w:rPr>
                <w:rStyle w:val="111"/>
                <w:sz w:val="28"/>
                <w:szCs w:val="28"/>
              </w:rPr>
              <w:t>Объектовый</w:t>
            </w:r>
          </w:p>
        </w:tc>
        <w:tc>
          <w:tcPr>
            <w:tcW w:w="5112" w:type="dxa"/>
            <w:tcBorders>
              <w:top w:val="single" w:sz="4" w:space="0" w:color="auto"/>
              <w:left w:val="single" w:sz="4" w:space="0" w:color="auto"/>
              <w:bottom w:val="nil"/>
              <w:right w:val="single" w:sz="4" w:space="0" w:color="auto"/>
            </w:tcBorders>
            <w:shd w:val="clear" w:color="auto" w:fill="FFFFFF"/>
          </w:tcPr>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Организовать переключение теплоснабжения поврежденного участка от другого участка тепловых сетей (через секционирующую арматуру). Оптимальную схему теплоснабжения населенного пункта (части населенного пункта) определить с применением электронного моделирования.</w:t>
            </w:r>
          </w:p>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При необходимости организовать устранение аварии силами ремонтного персонала своей организации.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организаций.</w:t>
            </w:r>
          </w:p>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Время устранения аварии - 8 часов</w:t>
            </w:r>
          </w:p>
        </w:tc>
      </w:tr>
      <w:tr w:rsidR="00CE2C75" w:rsidRPr="00CE2C75" w:rsidTr="00C1760F">
        <w:trPr>
          <w:trHeight w:hRule="exact" w:val="3610"/>
          <w:jc w:val="center"/>
        </w:trPr>
        <w:tc>
          <w:tcPr>
            <w:tcW w:w="2107" w:type="dxa"/>
            <w:vMerge/>
            <w:tcBorders>
              <w:top w:val="nil"/>
              <w:left w:val="single" w:sz="4" w:space="0" w:color="auto"/>
              <w:bottom w:val="single" w:sz="4" w:space="0" w:color="auto"/>
              <w:right w:val="nil"/>
            </w:tcBorders>
            <w:shd w:val="clear" w:color="auto" w:fill="FFFFFF"/>
          </w:tcPr>
          <w:p w:rsidR="00CE2C75" w:rsidRPr="00CE2C75" w:rsidRDefault="00CE2C75" w:rsidP="00C1760F">
            <w:pPr>
              <w:pStyle w:val="af9"/>
              <w:framePr w:w="15038" w:wrap="notBeside" w:vAnchor="text" w:hAnchor="text" w:xAlign="center" w:y="1"/>
              <w:spacing w:line="274" w:lineRule="exact"/>
              <w:jc w:val="both"/>
              <w:rPr>
                <w:sz w:val="28"/>
                <w:szCs w:val="28"/>
              </w:rPr>
            </w:pPr>
          </w:p>
        </w:tc>
        <w:tc>
          <w:tcPr>
            <w:tcW w:w="2376" w:type="dxa"/>
            <w:vMerge/>
            <w:tcBorders>
              <w:top w:val="nil"/>
              <w:left w:val="single" w:sz="4" w:space="0" w:color="auto"/>
              <w:bottom w:val="single" w:sz="4" w:space="0" w:color="auto"/>
              <w:right w:val="nil"/>
            </w:tcBorders>
            <w:shd w:val="clear" w:color="auto" w:fill="FFFFFF"/>
          </w:tcPr>
          <w:p w:rsidR="00CE2C75" w:rsidRPr="00CE2C75" w:rsidRDefault="00CE2C75" w:rsidP="00C1760F">
            <w:pPr>
              <w:pStyle w:val="af9"/>
              <w:framePr w:w="15038" w:wrap="notBeside" w:vAnchor="text" w:hAnchor="text" w:xAlign="center" w:y="1"/>
              <w:spacing w:line="274" w:lineRule="exact"/>
              <w:jc w:val="both"/>
              <w:rPr>
                <w:sz w:val="28"/>
                <w:szCs w:val="28"/>
              </w:rPr>
            </w:pPr>
          </w:p>
        </w:tc>
        <w:tc>
          <w:tcPr>
            <w:tcW w:w="3773" w:type="dxa"/>
            <w:tcBorders>
              <w:top w:val="single" w:sz="4" w:space="0" w:color="auto"/>
              <w:left w:val="single" w:sz="4" w:space="0" w:color="auto"/>
              <w:bottom w:val="single" w:sz="4" w:space="0" w:color="auto"/>
              <w:right w:val="nil"/>
            </w:tcBorders>
            <w:shd w:val="clear" w:color="auto" w:fill="FFFFFF"/>
          </w:tcPr>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1670" w:type="dxa"/>
            <w:tcBorders>
              <w:top w:val="single" w:sz="4" w:space="0" w:color="auto"/>
              <w:left w:val="single" w:sz="4" w:space="0" w:color="auto"/>
              <w:bottom w:val="single" w:sz="4" w:space="0" w:color="auto"/>
              <w:right w:val="nil"/>
            </w:tcBorders>
            <w:shd w:val="clear" w:color="auto" w:fill="FFFFFF"/>
          </w:tcPr>
          <w:p w:rsidR="00CE2C75" w:rsidRPr="00CE2C75" w:rsidRDefault="00CE2C75" w:rsidP="00C1760F">
            <w:pPr>
              <w:pStyle w:val="af9"/>
              <w:framePr w:w="15038" w:wrap="notBeside" w:vAnchor="text" w:hAnchor="text" w:xAlign="center" w:y="1"/>
              <w:spacing w:line="230" w:lineRule="exact"/>
              <w:jc w:val="center"/>
              <w:rPr>
                <w:sz w:val="28"/>
                <w:szCs w:val="28"/>
              </w:rPr>
            </w:pPr>
            <w:r w:rsidRPr="00CE2C75">
              <w:rPr>
                <w:rStyle w:val="111"/>
                <w:sz w:val="28"/>
                <w:szCs w:val="28"/>
              </w:rPr>
              <w:t>Местный</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Организовать устранение аварии силами ремонтного персонала своей организации.</w:t>
            </w:r>
          </w:p>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При возможности временной подачи теплоносителя оптимальную схему теплоснабжения населенного пункта (части населенного пункта) определить с применением электронного моделирования.</w:t>
            </w:r>
          </w:p>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организаций.</w:t>
            </w:r>
          </w:p>
          <w:p w:rsidR="00CE2C75" w:rsidRPr="00CE2C75" w:rsidRDefault="00CE2C75" w:rsidP="00C1760F">
            <w:pPr>
              <w:pStyle w:val="af9"/>
              <w:framePr w:w="15038" w:wrap="notBeside" w:vAnchor="text" w:hAnchor="text" w:xAlign="center" w:y="1"/>
              <w:spacing w:line="274" w:lineRule="exact"/>
              <w:jc w:val="both"/>
              <w:rPr>
                <w:sz w:val="28"/>
                <w:szCs w:val="28"/>
              </w:rPr>
            </w:pPr>
            <w:r w:rsidRPr="00CE2C75">
              <w:rPr>
                <w:rStyle w:val="111"/>
                <w:sz w:val="28"/>
                <w:szCs w:val="28"/>
              </w:rPr>
              <w:t>Время устранения аварии - 2 часа</w:t>
            </w:r>
          </w:p>
        </w:tc>
      </w:tr>
    </w:tbl>
    <w:p w:rsidR="00CE2C75" w:rsidRPr="00CE2C75" w:rsidRDefault="00CE2C75" w:rsidP="00CE2C75">
      <w:pPr>
        <w:rPr>
          <w:sz w:val="28"/>
          <w:szCs w:val="28"/>
        </w:rPr>
      </w:pPr>
    </w:p>
    <w:p w:rsidR="00CE2C75" w:rsidRPr="00CE2C75" w:rsidRDefault="00CE2C75" w:rsidP="00CE2C75">
      <w:pPr>
        <w:rPr>
          <w:sz w:val="28"/>
          <w:szCs w:val="28"/>
        </w:rPr>
        <w:sectPr w:rsidR="00CE2C75" w:rsidRPr="00CE2C75">
          <w:type w:val="continuous"/>
          <w:pgSz w:w="16838" w:h="11906" w:orient="landscape"/>
          <w:pgMar w:top="1281" w:right="895" w:bottom="1281" w:left="895" w:header="0" w:footer="3" w:gutter="0"/>
          <w:cols w:space="720"/>
          <w:noEndnote/>
          <w:docGrid w:linePitch="360"/>
        </w:sectPr>
      </w:pPr>
    </w:p>
    <w:p w:rsidR="00CE2C75" w:rsidRPr="00CE2C75" w:rsidRDefault="000479A8" w:rsidP="000479A8">
      <w:pPr>
        <w:pStyle w:val="26"/>
        <w:shd w:val="clear" w:color="auto" w:fill="auto"/>
        <w:tabs>
          <w:tab w:val="left" w:pos="1369"/>
        </w:tabs>
        <w:spacing w:before="0" w:after="297" w:line="317" w:lineRule="exact"/>
        <w:ind w:left="1300" w:right="620" w:firstLine="0"/>
        <w:jc w:val="left"/>
        <w:rPr>
          <w:sz w:val="28"/>
          <w:szCs w:val="28"/>
        </w:rPr>
      </w:pPr>
      <w:r>
        <w:rPr>
          <w:rStyle w:val="25"/>
          <w:color w:val="000000"/>
          <w:sz w:val="28"/>
          <w:szCs w:val="28"/>
          <w:lang w:val="en-US"/>
        </w:rPr>
        <w:lastRenderedPageBreak/>
        <w:t>V</w:t>
      </w:r>
      <w:r w:rsidRPr="000479A8">
        <w:rPr>
          <w:rStyle w:val="25"/>
          <w:color w:val="000000"/>
          <w:sz w:val="28"/>
          <w:szCs w:val="28"/>
        </w:rPr>
        <w:t xml:space="preserve">. </w:t>
      </w:r>
      <w:r w:rsidR="00CE2C75" w:rsidRPr="00CE2C75">
        <w:rPr>
          <w:rStyle w:val="25"/>
          <w:color w:val="000000"/>
          <w:sz w:val="28"/>
          <w:szCs w:val="28"/>
        </w:rPr>
        <w:t>Количество сил и средств, используемых для локализации и ликвидации последствий аварий на объекте теплоснабжения</w:t>
      </w:r>
    </w:p>
    <w:p w:rsidR="00CE2C75" w:rsidRPr="00CE2C75" w:rsidRDefault="00CE2C75" w:rsidP="00CE2C75">
      <w:pPr>
        <w:pStyle w:val="12"/>
        <w:framePr w:w="9643" w:wrap="notBeside" w:vAnchor="text" w:hAnchor="text" w:xAlign="center" w:y="1"/>
        <w:shd w:val="clear" w:color="auto" w:fill="auto"/>
        <w:spacing w:line="317" w:lineRule="exact"/>
        <w:rPr>
          <w:rStyle w:val="afc"/>
          <w:color w:val="000000"/>
          <w:sz w:val="28"/>
          <w:szCs w:val="28"/>
        </w:rPr>
      </w:pPr>
      <w:r w:rsidRPr="00CE2C75">
        <w:rPr>
          <w:rStyle w:val="afc"/>
          <w:color w:val="000000"/>
          <w:sz w:val="28"/>
          <w:szCs w:val="28"/>
        </w:rPr>
        <w:t>Таблица 5.1. - Количество сил и средств, используемых для локализации и ликвидации последствий аварий на объекте теплоснабжения</w:t>
      </w:r>
    </w:p>
    <w:p w:rsidR="00CE2C75" w:rsidRPr="00CE2C75" w:rsidRDefault="00CE2C75" w:rsidP="00CE2C75">
      <w:pPr>
        <w:pStyle w:val="12"/>
        <w:framePr w:w="9643" w:wrap="notBeside" w:vAnchor="text" w:hAnchor="text" w:xAlign="center" w:y="1"/>
        <w:shd w:val="clear" w:color="auto" w:fill="auto"/>
        <w:spacing w:line="317" w:lineRule="exact"/>
        <w:rP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701"/>
        <w:gridCol w:w="1851"/>
        <w:gridCol w:w="870"/>
        <w:gridCol w:w="994"/>
        <w:gridCol w:w="994"/>
        <w:gridCol w:w="710"/>
        <w:gridCol w:w="677"/>
        <w:gridCol w:w="710"/>
        <w:gridCol w:w="706"/>
        <w:gridCol w:w="710"/>
        <w:gridCol w:w="720"/>
      </w:tblGrid>
      <w:tr w:rsidR="00CE2C75" w:rsidRPr="00CE2C75" w:rsidTr="00134A08">
        <w:trPr>
          <w:trHeight w:hRule="exact" w:val="1753"/>
          <w:jc w:val="center"/>
        </w:trPr>
        <w:tc>
          <w:tcPr>
            <w:tcW w:w="701"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9643" w:wrap="notBeside" w:vAnchor="text" w:hAnchor="text" w:xAlign="center" w:y="1"/>
              <w:spacing w:line="230" w:lineRule="exact"/>
              <w:ind w:left="280"/>
              <w:rPr>
                <w:sz w:val="28"/>
                <w:szCs w:val="28"/>
              </w:rPr>
            </w:pPr>
            <w:r w:rsidRPr="00CE2C75">
              <w:rPr>
                <w:rStyle w:val="111"/>
                <w:sz w:val="28"/>
                <w:szCs w:val="28"/>
              </w:rPr>
              <w:t>№</w:t>
            </w:r>
          </w:p>
          <w:p w:rsidR="00CE2C75" w:rsidRPr="00CE2C75" w:rsidRDefault="00CE2C75" w:rsidP="00C1760F">
            <w:pPr>
              <w:pStyle w:val="af9"/>
              <w:framePr w:w="9643" w:wrap="notBeside" w:vAnchor="text" w:hAnchor="text" w:xAlign="center" w:y="1"/>
              <w:spacing w:before="60" w:line="230" w:lineRule="exact"/>
              <w:ind w:left="280"/>
              <w:rPr>
                <w:sz w:val="28"/>
                <w:szCs w:val="28"/>
              </w:rPr>
            </w:pPr>
            <w:r w:rsidRPr="00CE2C75">
              <w:rPr>
                <w:rStyle w:val="111"/>
                <w:sz w:val="28"/>
                <w:szCs w:val="28"/>
              </w:rPr>
              <w:t>п/п</w:t>
            </w:r>
          </w:p>
        </w:tc>
        <w:tc>
          <w:tcPr>
            <w:tcW w:w="1851" w:type="dxa"/>
            <w:tcBorders>
              <w:top w:val="single" w:sz="4" w:space="0" w:color="auto"/>
              <w:left w:val="single" w:sz="4" w:space="0" w:color="auto"/>
              <w:bottom w:val="nil"/>
              <w:right w:val="nil"/>
            </w:tcBorders>
            <w:shd w:val="clear" w:color="auto" w:fill="FFFFFF"/>
          </w:tcPr>
          <w:p w:rsidR="00CE2C75" w:rsidRPr="00CE2C75" w:rsidRDefault="00CE2C75" w:rsidP="00C1760F">
            <w:pPr>
              <w:framePr w:w="9643" w:wrap="notBeside" w:vAnchor="text" w:hAnchor="text" w:xAlign="center" w:y="1"/>
              <w:rPr>
                <w:sz w:val="28"/>
                <w:szCs w:val="28"/>
              </w:rPr>
            </w:pPr>
          </w:p>
        </w:tc>
        <w:tc>
          <w:tcPr>
            <w:tcW w:w="7091" w:type="dxa"/>
            <w:gridSpan w:val="9"/>
            <w:tcBorders>
              <w:top w:val="single" w:sz="4" w:space="0" w:color="auto"/>
              <w:left w:val="single" w:sz="4" w:space="0" w:color="auto"/>
              <w:bottom w:val="nil"/>
              <w:right w:val="single" w:sz="4" w:space="0" w:color="auto"/>
            </w:tcBorders>
            <w:shd w:val="clear" w:color="auto" w:fill="FFFFFF"/>
          </w:tcPr>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 xml:space="preserve">Информация о сформированных аварийных бригадах на объектах ЖКХ и в сфере эксплуатации жилищного фонда </w:t>
            </w:r>
            <w:r w:rsidR="00134A08">
              <w:t xml:space="preserve"> </w:t>
            </w:r>
            <w:r w:rsidR="00134A08" w:rsidRPr="00134A08">
              <w:rPr>
                <w:rStyle w:val="111"/>
                <w:sz w:val="28"/>
                <w:szCs w:val="28"/>
              </w:rPr>
              <w:t>на территории Березниковского, Большеперелазского, Верхобыстрицкого, Вожгальского, Куменского и Речного сельских поселений  Куменского района</w:t>
            </w:r>
          </w:p>
        </w:tc>
      </w:tr>
      <w:tr w:rsidR="00CE2C75" w:rsidRPr="00CE2C75" w:rsidTr="00C1760F">
        <w:trPr>
          <w:trHeight w:hRule="exact" w:val="1944"/>
          <w:jc w:val="center"/>
        </w:trPr>
        <w:tc>
          <w:tcPr>
            <w:tcW w:w="701" w:type="dxa"/>
            <w:tcBorders>
              <w:top w:val="nil"/>
              <w:left w:val="single" w:sz="4" w:space="0" w:color="auto"/>
              <w:bottom w:val="nil"/>
              <w:right w:val="nil"/>
            </w:tcBorders>
            <w:shd w:val="clear" w:color="auto" w:fill="FFFFFF"/>
          </w:tcPr>
          <w:p w:rsidR="00CE2C75" w:rsidRPr="00CE2C75" w:rsidRDefault="00CE2C75" w:rsidP="00C1760F">
            <w:pPr>
              <w:framePr w:w="9643" w:wrap="notBeside" w:vAnchor="text" w:hAnchor="text" w:xAlign="center" w:y="1"/>
              <w:rPr>
                <w:sz w:val="28"/>
                <w:szCs w:val="28"/>
              </w:rPr>
            </w:pPr>
          </w:p>
        </w:tc>
        <w:tc>
          <w:tcPr>
            <w:tcW w:w="1851" w:type="dxa"/>
            <w:tcBorders>
              <w:top w:val="nil"/>
              <w:left w:val="single" w:sz="4" w:space="0" w:color="auto"/>
              <w:bottom w:val="nil"/>
              <w:right w:val="nil"/>
            </w:tcBorders>
            <w:shd w:val="clear" w:color="auto" w:fill="FFFFFF"/>
          </w:tcPr>
          <w:p w:rsidR="00CE2C75" w:rsidRPr="00CE2C75" w:rsidRDefault="00CE2C75" w:rsidP="00C1760F">
            <w:pPr>
              <w:pStyle w:val="af9"/>
              <w:framePr w:w="9643" w:wrap="notBeside" w:vAnchor="text" w:hAnchor="text" w:xAlign="center" w:y="1"/>
              <w:spacing w:after="120" w:line="230" w:lineRule="exact"/>
              <w:jc w:val="center"/>
              <w:rPr>
                <w:sz w:val="28"/>
                <w:szCs w:val="28"/>
              </w:rPr>
            </w:pPr>
            <w:r w:rsidRPr="00CE2C75">
              <w:rPr>
                <w:rStyle w:val="111"/>
                <w:sz w:val="28"/>
                <w:szCs w:val="28"/>
              </w:rPr>
              <w:t>Наименование</w:t>
            </w:r>
          </w:p>
          <w:p w:rsidR="00CE2C75" w:rsidRPr="00CE2C75" w:rsidRDefault="006E0138" w:rsidP="00C1760F">
            <w:pPr>
              <w:pStyle w:val="af9"/>
              <w:framePr w:w="9643" w:wrap="notBeside" w:vAnchor="text" w:hAnchor="text" w:xAlign="center" w:y="1"/>
              <w:spacing w:before="120" w:line="230" w:lineRule="exact"/>
              <w:jc w:val="center"/>
              <w:rPr>
                <w:sz w:val="28"/>
                <w:szCs w:val="28"/>
              </w:rPr>
            </w:pPr>
            <w:r>
              <w:rPr>
                <w:rStyle w:val="111"/>
                <w:sz w:val="28"/>
                <w:szCs w:val="28"/>
              </w:rPr>
              <w:t>района</w:t>
            </w:r>
          </w:p>
        </w:tc>
        <w:tc>
          <w:tcPr>
            <w:tcW w:w="870"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9643" w:wrap="notBeside" w:vAnchor="text" w:hAnchor="text" w:xAlign="center" w:y="1"/>
              <w:spacing w:line="230" w:lineRule="exact"/>
              <w:jc w:val="center"/>
              <w:rPr>
                <w:sz w:val="28"/>
                <w:szCs w:val="28"/>
              </w:rPr>
            </w:pPr>
            <w:r w:rsidRPr="00CE2C75">
              <w:rPr>
                <w:rStyle w:val="111"/>
                <w:sz w:val="28"/>
                <w:szCs w:val="28"/>
              </w:rPr>
              <w:t>Всего</w:t>
            </w:r>
          </w:p>
          <w:p w:rsidR="00CE2C75" w:rsidRPr="00CE2C75" w:rsidRDefault="00CE2C75" w:rsidP="00C1760F">
            <w:pPr>
              <w:pStyle w:val="af9"/>
              <w:framePr w:w="9643" w:wrap="notBeside" w:vAnchor="text" w:hAnchor="text" w:xAlign="center" w:y="1"/>
              <w:spacing w:before="60" w:line="230" w:lineRule="exact"/>
              <w:jc w:val="center"/>
              <w:rPr>
                <w:sz w:val="28"/>
                <w:szCs w:val="28"/>
              </w:rPr>
            </w:pPr>
            <w:r w:rsidRPr="00CE2C75">
              <w:rPr>
                <w:rStyle w:val="111"/>
                <w:sz w:val="28"/>
                <w:szCs w:val="28"/>
              </w:rPr>
              <w:t>бригад</w:t>
            </w:r>
          </w:p>
        </w:tc>
        <w:tc>
          <w:tcPr>
            <w:tcW w:w="994"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Общая</w:t>
            </w:r>
          </w:p>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численно</w:t>
            </w:r>
          </w:p>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сть</w:t>
            </w:r>
          </w:p>
        </w:tc>
        <w:tc>
          <w:tcPr>
            <w:tcW w:w="994"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Кол-во</w:t>
            </w:r>
          </w:p>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спецтехн</w:t>
            </w:r>
          </w:p>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ики</w:t>
            </w:r>
          </w:p>
        </w:tc>
        <w:tc>
          <w:tcPr>
            <w:tcW w:w="2097" w:type="dxa"/>
            <w:gridSpan w:val="3"/>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в том числе аварийных бригад ресурсоснабжающе й организации</w:t>
            </w:r>
          </w:p>
        </w:tc>
        <w:tc>
          <w:tcPr>
            <w:tcW w:w="2136" w:type="dxa"/>
            <w:gridSpan w:val="3"/>
            <w:tcBorders>
              <w:top w:val="single" w:sz="4" w:space="0" w:color="auto"/>
              <w:left w:val="single" w:sz="4" w:space="0" w:color="auto"/>
              <w:bottom w:val="nil"/>
              <w:right w:val="single" w:sz="4" w:space="0" w:color="auto"/>
            </w:tcBorders>
            <w:shd w:val="clear" w:color="auto" w:fill="FFFFFF"/>
          </w:tcPr>
          <w:p w:rsidR="00CE2C75" w:rsidRPr="00CE2C75" w:rsidRDefault="00CE2C75" w:rsidP="00C1760F">
            <w:pPr>
              <w:pStyle w:val="af9"/>
              <w:framePr w:w="9643" w:wrap="notBeside" w:vAnchor="text" w:hAnchor="text" w:xAlign="center" w:y="1"/>
              <w:spacing w:line="274" w:lineRule="exact"/>
              <w:jc w:val="both"/>
              <w:rPr>
                <w:sz w:val="28"/>
                <w:szCs w:val="28"/>
              </w:rPr>
            </w:pPr>
            <w:r w:rsidRPr="00CE2C75">
              <w:rPr>
                <w:rStyle w:val="111"/>
                <w:sz w:val="28"/>
                <w:szCs w:val="28"/>
              </w:rPr>
              <w:t>в том числе организаций, осуществляющих эксплуатацию жилищного фонда (управляющие организации)</w:t>
            </w:r>
          </w:p>
        </w:tc>
      </w:tr>
      <w:tr w:rsidR="00CE2C75" w:rsidRPr="00CE2C75" w:rsidTr="00C1760F">
        <w:trPr>
          <w:trHeight w:hRule="exact" w:val="1397"/>
          <w:jc w:val="center"/>
        </w:trPr>
        <w:tc>
          <w:tcPr>
            <w:tcW w:w="701" w:type="dxa"/>
            <w:tcBorders>
              <w:top w:val="nil"/>
              <w:left w:val="single" w:sz="4" w:space="0" w:color="auto"/>
              <w:bottom w:val="nil"/>
              <w:right w:val="nil"/>
            </w:tcBorders>
            <w:shd w:val="clear" w:color="auto" w:fill="FFFFFF"/>
          </w:tcPr>
          <w:p w:rsidR="00CE2C75" w:rsidRPr="00CE2C75" w:rsidRDefault="00CE2C75" w:rsidP="00C1760F">
            <w:pPr>
              <w:framePr w:w="9643" w:wrap="notBeside" w:vAnchor="text" w:hAnchor="text" w:xAlign="center" w:y="1"/>
              <w:rPr>
                <w:sz w:val="28"/>
                <w:szCs w:val="28"/>
              </w:rPr>
            </w:pPr>
          </w:p>
        </w:tc>
        <w:tc>
          <w:tcPr>
            <w:tcW w:w="1851" w:type="dxa"/>
            <w:tcBorders>
              <w:top w:val="nil"/>
              <w:left w:val="single" w:sz="4" w:space="0" w:color="auto"/>
              <w:bottom w:val="nil"/>
              <w:right w:val="nil"/>
            </w:tcBorders>
            <w:shd w:val="clear" w:color="auto" w:fill="FFFFFF"/>
          </w:tcPr>
          <w:p w:rsidR="00CE2C75" w:rsidRPr="00CE2C75" w:rsidRDefault="00CE2C75" w:rsidP="00C1760F">
            <w:pPr>
              <w:framePr w:w="9643" w:wrap="notBeside" w:vAnchor="text" w:hAnchor="text" w:xAlign="center" w:y="1"/>
              <w:rPr>
                <w:sz w:val="28"/>
                <w:szCs w:val="28"/>
              </w:rPr>
            </w:pPr>
          </w:p>
        </w:tc>
        <w:tc>
          <w:tcPr>
            <w:tcW w:w="870" w:type="dxa"/>
            <w:tcBorders>
              <w:top w:val="nil"/>
              <w:left w:val="single" w:sz="4" w:space="0" w:color="auto"/>
              <w:bottom w:val="nil"/>
              <w:right w:val="nil"/>
            </w:tcBorders>
            <w:shd w:val="clear" w:color="auto" w:fill="FFFFFF"/>
          </w:tcPr>
          <w:p w:rsidR="00CE2C75" w:rsidRPr="00CE2C75" w:rsidRDefault="00CE2C75" w:rsidP="00C1760F">
            <w:pPr>
              <w:framePr w:w="9643" w:wrap="notBeside" w:vAnchor="text" w:hAnchor="text" w:xAlign="center" w:y="1"/>
              <w:rPr>
                <w:sz w:val="28"/>
                <w:szCs w:val="28"/>
              </w:rPr>
            </w:pPr>
          </w:p>
        </w:tc>
        <w:tc>
          <w:tcPr>
            <w:tcW w:w="994" w:type="dxa"/>
            <w:tcBorders>
              <w:top w:val="nil"/>
              <w:left w:val="single" w:sz="4" w:space="0" w:color="auto"/>
              <w:bottom w:val="nil"/>
              <w:right w:val="nil"/>
            </w:tcBorders>
            <w:shd w:val="clear" w:color="auto" w:fill="FFFFFF"/>
          </w:tcPr>
          <w:p w:rsidR="00CE2C75" w:rsidRPr="00CE2C75" w:rsidRDefault="00CE2C75" w:rsidP="00C1760F">
            <w:pPr>
              <w:framePr w:w="9643" w:wrap="notBeside" w:vAnchor="text" w:hAnchor="text" w:xAlign="center" w:y="1"/>
              <w:rPr>
                <w:sz w:val="28"/>
                <w:szCs w:val="28"/>
              </w:rPr>
            </w:pPr>
          </w:p>
        </w:tc>
        <w:tc>
          <w:tcPr>
            <w:tcW w:w="994" w:type="dxa"/>
            <w:tcBorders>
              <w:top w:val="nil"/>
              <w:left w:val="single" w:sz="4" w:space="0" w:color="auto"/>
              <w:bottom w:val="nil"/>
              <w:right w:val="nil"/>
            </w:tcBorders>
            <w:shd w:val="clear" w:color="auto" w:fill="FFFFFF"/>
          </w:tcPr>
          <w:p w:rsidR="00CE2C75" w:rsidRPr="00CE2C75" w:rsidRDefault="00CE2C75" w:rsidP="00C1760F">
            <w:pPr>
              <w:framePr w:w="9643" w:wrap="notBeside" w:vAnchor="text" w:hAnchor="text" w:xAlign="center" w:y="1"/>
              <w:rPr>
                <w:sz w:val="28"/>
                <w:szCs w:val="28"/>
              </w:rPr>
            </w:pPr>
          </w:p>
        </w:tc>
        <w:tc>
          <w:tcPr>
            <w:tcW w:w="710"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9643" w:wrap="notBeside" w:vAnchor="text" w:hAnchor="text" w:xAlign="center" w:y="1"/>
              <w:spacing w:line="230" w:lineRule="exact"/>
              <w:jc w:val="center"/>
              <w:rPr>
                <w:sz w:val="28"/>
                <w:szCs w:val="28"/>
              </w:rPr>
            </w:pPr>
            <w:r w:rsidRPr="00CE2C75">
              <w:rPr>
                <w:rStyle w:val="111"/>
                <w:sz w:val="28"/>
                <w:szCs w:val="28"/>
              </w:rPr>
              <w:t>Всего</w:t>
            </w:r>
          </w:p>
          <w:p w:rsidR="00CE2C75" w:rsidRPr="00CE2C75" w:rsidRDefault="00CE2C75" w:rsidP="00C1760F">
            <w:pPr>
              <w:pStyle w:val="af9"/>
              <w:framePr w:w="9643" w:wrap="notBeside" w:vAnchor="text" w:hAnchor="text" w:xAlign="center" w:y="1"/>
              <w:spacing w:before="60" w:line="230" w:lineRule="exact"/>
              <w:jc w:val="center"/>
              <w:rPr>
                <w:sz w:val="28"/>
                <w:szCs w:val="28"/>
              </w:rPr>
            </w:pPr>
            <w:r w:rsidRPr="00CE2C75">
              <w:rPr>
                <w:rStyle w:val="111"/>
                <w:sz w:val="28"/>
                <w:szCs w:val="28"/>
              </w:rPr>
              <w:t>брига</w:t>
            </w:r>
          </w:p>
          <w:p w:rsidR="00CE2C75" w:rsidRPr="00CE2C75" w:rsidRDefault="00CE2C75" w:rsidP="00C1760F">
            <w:pPr>
              <w:pStyle w:val="af9"/>
              <w:framePr w:w="9643" w:wrap="notBeside" w:vAnchor="text" w:hAnchor="text" w:xAlign="center" w:y="1"/>
              <w:spacing w:before="60" w:line="230" w:lineRule="exact"/>
              <w:jc w:val="center"/>
              <w:rPr>
                <w:sz w:val="28"/>
                <w:szCs w:val="28"/>
              </w:rPr>
            </w:pPr>
            <w:r w:rsidRPr="00CE2C75">
              <w:rPr>
                <w:rStyle w:val="111"/>
                <w:sz w:val="28"/>
                <w:szCs w:val="28"/>
              </w:rPr>
              <w:t>д</w:t>
            </w:r>
          </w:p>
        </w:tc>
        <w:tc>
          <w:tcPr>
            <w:tcW w:w="677"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Обща</w:t>
            </w:r>
          </w:p>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я</w:t>
            </w:r>
          </w:p>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числе</w:t>
            </w:r>
          </w:p>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нност</w:t>
            </w:r>
          </w:p>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ь</w:t>
            </w:r>
          </w:p>
        </w:tc>
        <w:tc>
          <w:tcPr>
            <w:tcW w:w="710"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Кол-</w:t>
            </w:r>
          </w:p>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во</w:t>
            </w:r>
          </w:p>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спецте</w:t>
            </w:r>
          </w:p>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хники</w:t>
            </w:r>
          </w:p>
        </w:tc>
        <w:tc>
          <w:tcPr>
            <w:tcW w:w="706"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9643" w:wrap="notBeside" w:vAnchor="text" w:hAnchor="text" w:xAlign="center" w:y="1"/>
              <w:spacing w:line="230" w:lineRule="exact"/>
              <w:jc w:val="center"/>
              <w:rPr>
                <w:sz w:val="28"/>
                <w:szCs w:val="28"/>
              </w:rPr>
            </w:pPr>
            <w:r w:rsidRPr="00CE2C75">
              <w:rPr>
                <w:rStyle w:val="111"/>
                <w:sz w:val="28"/>
                <w:szCs w:val="28"/>
              </w:rPr>
              <w:t>Всего</w:t>
            </w:r>
          </w:p>
          <w:p w:rsidR="00CE2C75" w:rsidRPr="00CE2C75" w:rsidRDefault="00CE2C75" w:rsidP="00C1760F">
            <w:pPr>
              <w:pStyle w:val="af9"/>
              <w:framePr w:w="9643" w:wrap="notBeside" w:vAnchor="text" w:hAnchor="text" w:xAlign="center" w:y="1"/>
              <w:spacing w:before="60" w:line="230" w:lineRule="exact"/>
              <w:jc w:val="center"/>
              <w:rPr>
                <w:sz w:val="28"/>
                <w:szCs w:val="28"/>
              </w:rPr>
            </w:pPr>
            <w:r w:rsidRPr="00CE2C75">
              <w:rPr>
                <w:rStyle w:val="111"/>
                <w:sz w:val="28"/>
                <w:szCs w:val="28"/>
              </w:rPr>
              <w:t>брига</w:t>
            </w:r>
          </w:p>
          <w:p w:rsidR="00CE2C75" w:rsidRPr="00CE2C75" w:rsidRDefault="00CE2C75" w:rsidP="00C1760F">
            <w:pPr>
              <w:pStyle w:val="af9"/>
              <w:framePr w:w="9643" w:wrap="notBeside" w:vAnchor="text" w:hAnchor="text" w:xAlign="center" w:y="1"/>
              <w:spacing w:before="60" w:line="230" w:lineRule="exact"/>
              <w:jc w:val="center"/>
              <w:rPr>
                <w:sz w:val="28"/>
                <w:szCs w:val="28"/>
              </w:rPr>
            </w:pPr>
            <w:r w:rsidRPr="00CE2C75">
              <w:rPr>
                <w:rStyle w:val="111"/>
                <w:sz w:val="28"/>
                <w:szCs w:val="28"/>
              </w:rPr>
              <w:t>д</w:t>
            </w:r>
          </w:p>
        </w:tc>
        <w:tc>
          <w:tcPr>
            <w:tcW w:w="710"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Обща</w:t>
            </w:r>
          </w:p>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я</w:t>
            </w:r>
          </w:p>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числе</w:t>
            </w:r>
          </w:p>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нност</w:t>
            </w:r>
          </w:p>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ь</w:t>
            </w:r>
          </w:p>
        </w:tc>
        <w:tc>
          <w:tcPr>
            <w:tcW w:w="720" w:type="dxa"/>
            <w:tcBorders>
              <w:top w:val="single" w:sz="4" w:space="0" w:color="auto"/>
              <w:left w:val="single" w:sz="4" w:space="0" w:color="auto"/>
              <w:bottom w:val="nil"/>
              <w:right w:val="single" w:sz="4" w:space="0" w:color="auto"/>
            </w:tcBorders>
            <w:shd w:val="clear" w:color="auto" w:fill="FFFFFF"/>
          </w:tcPr>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Кол-</w:t>
            </w:r>
          </w:p>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во</w:t>
            </w:r>
          </w:p>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спецте</w:t>
            </w:r>
          </w:p>
          <w:p w:rsidR="00CE2C75" w:rsidRPr="00CE2C75" w:rsidRDefault="00CE2C75" w:rsidP="00C1760F">
            <w:pPr>
              <w:pStyle w:val="af9"/>
              <w:framePr w:w="9643" w:wrap="notBeside" w:vAnchor="text" w:hAnchor="text" w:xAlign="center" w:y="1"/>
              <w:spacing w:line="274" w:lineRule="exact"/>
              <w:jc w:val="center"/>
              <w:rPr>
                <w:sz w:val="28"/>
                <w:szCs w:val="28"/>
              </w:rPr>
            </w:pPr>
            <w:r w:rsidRPr="00CE2C75">
              <w:rPr>
                <w:rStyle w:val="111"/>
                <w:sz w:val="28"/>
                <w:szCs w:val="28"/>
              </w:rPr>
              <w:t>хники</w:t>
            </w:r>
          </w:p>
        </w:tc>
      </w:tr>
      <w:tr w:rsidR="00CE2C75" w:rsidRPr="00CE2C75" w:rsidTr="00C1760F">
        <w:trPr>
          <w:trHeight w:hRule="exact" w:val="451"/>
          <w:jc w:val="center"/>
        </w:trPr>
        <w:tc>
          <w:tcPr>
            <w:tcW w:w="701" w:type="dxa"/>
            <w:tcBorders>
              <w:top w:val="nil"/>
              <w:left w:val="single" w:sz="4" w:space="0" w:color="auto"/>
              <w:bottom w:val="nil"/>
              <w:right w:val="nil"/>
            </w:tcBorders>
            <w:shd w:val="clear" w:color="auto" w:fill="FFFFFF"/>
          </w:tcPr>
          <w:p w:rsidR="00CE2C75" w:rsidRPr="00CE2C75" w:rsidRDefault="00CE2C75" w:rsidP="00C1760F">
            <w:pPr>
              <w:framePr w:w="9643" w:wrap="notBeside" w:vAnchor="text" w:hAnchor="text" w:xAlign="center" w:y="1"/>
              <w:rPr>
                <w:sz w:val="28"/>
                <w:szCs w:val="28"/>
              </w:rPr>
            </w:pPr>
          </w:p>
        </w:tc>
        <w:tc>
          <w:tcPr>
            <w:tcW w:w="1851" w:type="dxa"/>
            <w:tcBorders>
              <w:top w:val="nil"/>
              <w:left w:val="single" w:sz="4" w:space="0" w:color="auto"/>
              <w:bottom w:val="nil"/>
              <w:right w:val="nil"/>
            </w:tcBorders>
            <w:shd w:val="clear" w:color="auto" w:fill="FFFFFF"/>
          </w:tcPr>
          <w:p w:rsidR="00CE2C75" w:rsidRPr="00CE2C75" w:rsidRDefault="00CE2C75" w:rsidP="00C1760F">
            <w:pPr>
              <w:framePr w:w="9643" w:wrap="notBeside" w:vAnchor="text" w:hAnchor="text" w:xAlign="center" w:y="1"/>
              <w:rPr>
                <w:sz w:val="28"/>
                <w:szCs w:val="28"/>
              </w:rPr>
            </w:pPr>
          </w:p>
        </w:tc>
        <w:tc>
          <w:tcPr>
            <w:tcW w:w="870"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9643" w:wrap="notBeside" w:vAnchor="text" w:hAnchor="text" w:xAlign="center" w:y="1"/>
              <w:spacing w:line="230" w:lineRule="exact"/>
              <w:jc w:val="center"/>
              <w:rPr>
                <w:sz w:val="28"/>
                <w:szCs w:val="28"/>
              </w:rPr>
            </w:pPr>
            <w:r w:rsidRPr="00CE2C75">
              <w:rPr>
                <w:rStyle w:val="111"/>
                <w:sz w:val="28"/>
                <w:szCs w:val="28"/>
              </w:rPr>
              <w:t>ед.</w:t>
            </w:r>
          </w:p>
        </w:tc>
        <w:tc>
          <w:tcPr>
            <w:tcW w:w="994"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9643" w:wrap="notBeside" w:vAnchor="text" w:hAnchor="text" w:xAlign="center" w:y="1"/>
              <w:spacing w:line="230" w:lineRule="exact"/>
              <w:jc w:val="center"/>
              <w:rPr>
                <w:sz w:val="28"/>
                <w:szCs w:val="28"/>
              </w:rPr>
            </w:pPr>
            <w:r w:rsidRPr="00CE2C75">
              <w:rPr>
                <w:rStyle w:val="111"/>
                <w:sz w:val="28"/>
                <w:szCs w:val="28"/>
              </w:rPr>
              <w:t>чел.</w:t>
            </w:r>
          </w:p>
        </w:tc>
        <w:tc>
          <w:tcPr>
            <w:tcW w:w="994"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9643" w:wrap="notBeside" w:vAnchor="text" w:hAnchor="text" w:xAlign="center" w:y="1"/>
              <w:spacing w:line="230" w:lineRule="exact"/>
              <w:jc w:val="center"/>
              <w:rPr>
                <w:sz w:val="28"/>
                <w:szCs w:val="28"/>
              </w:rPr>
            </w:pPr>
            <w:r w:rsidRPr="00CE2C75">
              <w:rPr>
                <w:rStyle w:val="111"/>
                <w:sz w:val="28"/>
                <w:szCs w:val="28"/>
              </w:rPr>
              <w:t>ед.</w:t>
            </w:r>
          </w:p>
        </w:tc>
        <w:tc>
          <w:tcPr>
            <w:tcW w:w="710"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9643" w:wrap="notBeside" w:vAnchor="text" w:hAnchor="text" w:xAlign="center" w:y="1"/>
              <w:spacing w:line="230" w:lineRule="exact"/>
              <w:jc w:val="center"/>
              <w:rPr>
                <w:sz w:val="28"/>
                <w:szCs w:val="28"/>
              </w:rPr>
            </w:pPr>
            <w:r w:rsidRPr="00CE2C75">
              <w:rPr>
                <w:rStyle w:val="111"/>
                <w:sz w:val="28"/>
                <w:szCs w:val="28"/>
              </w:rPr>
              <w:t>ед.</w:t>
            </w:r>
          </w:p>
        </w:tc>
        <w:tc>
          <w:tcPr>
            <w:tcW w:w="677"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9643" w:wrap="notBeside" w:vAnchor="text" w:hAnchor="text" w:xAlign="center" w:y="1"/>
              <w:spacing w:line="230" w:lineRule="exact"/>
              <w:jc w:val="center"/>
              <w:rPr>
                <w:sz w:val="28"/>
                <w:szCs w:val="28"/>
              </w:rPr>
            </w:pPr>
            <w:r w:rsidRPr="00CE2C75">
              <w:rPr>
                <w:rStyle w:val="111"/>
                <w:sz w:val="28"/>
                <w:szCs w:val="28"/>
              </w:rPr>
              <w:t>чел.</w:t>
            </w:r>
          </w:p>
        </w:tc>
        <w:tc>
          <w:tcPr>
            <w:tcW w:w="710"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9643" w:wrap="notBeside" w:vAnchor="text" w:hAnchor="text" w:xAlign="center" w:y="1"/>
              <w:spacing w:line="230" w:lineRule="exact"/>
              <w:jc w:val="center"/>
              <w:rPr>
                <w:sz w:val="28"/>
                <w:szCs w:val="28"/>
              </w:rPr>
            </w:pPr>
            <w:r w:rsidRPr="00CE2C75">
              <w:rPr>
                <w:rStyle w:val="111"/>
                <w:sz w:val="28"/>
                <w:szCs w:val="28"/>
              </w:rPr>
              <w:t>ед.</w:t>
            </w:r>
          </w:p>
        </w:tc>
        <w:tc>
          <w:tcPr>
            <w:tcW w:w="706"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9643" w:wrap="notBeside" w:vAnchor="text" w:hAnchor="text" w:xAlign="center" w:y="1"/>
              <w:spacing w:line="230" w:lineRule="exact"/>
              <w:jc w:val="center"/>
              <w:rPr>
                <w:sz w:val="28"/>
                <w:szCs w:val="28"/>
              </w:rPr>
            </w:pPr>
            <w:r w:rsidRPr="00CE2C75">
              <w:rPr>
                <w:rStyle w:val="111"/>
                <w:sz w:val="28"/>
                <w:szCs w:val="28"/>
              </w:rPr>
              <w:t>ед.</w:t>
            </w:r>
          </w:p>
        </w:tc>
        <w:tc>
          <w:tcPr>
            <w:tcW w:w="710" w:type="dxa"/>
            <w:tcBorders>
              <w:top w:val="single" w:sz="4" w:space="0" w:color="auto"/>
              <w:left w:val="single" w:sz="4" w:space="0" w:color="auto"/>
              <w:bottom w:val="nil"/>
              <w:right w:val="nil"/>
            </w:tcBorders>
            <w:shd w:val="clear" w:color="auto" w:fill="FFFFFF"/>
          </w:tcPr>
          <w:p w:rsidR="00CE2C75" w:rsidRPr="00CE2C75" w:rsidRDefault="00CE2C75" w:rsidP="00C1760F">
            <w:pPr>
              <w:pStyle w:val="af9"/>
              <w:framePr w:w="9643" w:wrap="notBeside" w:vAnchor="text" w:hAnchor="text" w:xAlign="center" w:y="1"/>
              <w:spacing w:line="230" w:lineRule="exact"/>
              <w:jc w:val="center"/>
              <w:rPr>
                <w:sz w:val="28"/>
                <w:szCs w:val="28"/>
              </w:rPr>
            </w:pPr>
            <w:r w:rsidRPr="00CE2C75">
              <w:rPr>
                <w:rStyle w:val="111"/>
                <w:sz w:val="28"/>
                <w:szCs w:val="28"/>
              </w:rPr>
              <w:t>чел.</w:t>
            </w:r>
          </w:p>
        </w:tc>
        <w:tc>
          <w:tcPr>
            <w:tcW w:w="720" w:type="dxa"/>
            <w:tcBorders>
              <w:top w:val="single" w:sz="4" w:space="0" w:color="auto"/>
              <w:left w:val="single" w:sz="4" w:space="0" w:color="auto"/>
              <w:bottom w:val="nil"/>
              <w:right w:val="single" w:sz="4" w:space="0" w:color="auto"/>
            </w:tcBorders>
            <w:shd w:val="clear" w:color="auto" w:fill="FFFFFF"/>
          </w:tcPr>
          <w:p w:rsidR="00CE2C75" w:rsidRPr="00CE2C75" w:rsidRDefault="00CE2C75" w:rsidP="00C1760F">
            <w:pPr>
              <w:pStyle w:val="af9"/>
              <w:framePr w:w="9643" w:wrap="notBeside" w:vAnchor="text" w:hAnchor="text" w:xAlign="center" w:y="1"/>
              <w:spacing w:line="230" w:lineRule="exact"/>
              <w:jc w:val="center"/>
              <w:rPr>
                <w:sz w:val="28"/>
                <w:szCs w:val="28"/>
              </w:rPr>
            </w:pPr>
            <w:r w:rsidRPr="00CE2C75">
              <w:rPr>
                <w:rStyle w:val="111"/>
                <w:sz w:val="28"/>
                <w:szCs w:val="28"/>
              </w:rPr>
              <w:t>ед.</w:t>
            </w:r>
          </w:p>
        </w:tc>
      </w:tr>
      <w:tr w:rsidR="00CE2C75" w:rsidRPr="00CE2C75" w:rsidTr="00C1760F">
        <w:trPr>
          <w:trHeight w:hRule="exact" w:val="854"/>
          <w:jc w:val="center"/>
        </w:trPr>
        <w:tc>
          <w:tcPr>
            <w:tcW w:w="701" w:type="dxa"/>
            <w:tcBorders>
              <w:top w:val="single" w:sz="4" w:space="0" w:color="auto"/>
              <w:left w:val="single" w:sz="4" w:space="0" w:color="auto"/>
              <w:bottom w:val="single" w:sz="4" w:space="0" w:color="auto"/>
              <w:right w:val="nil"/>
            </w:tcBorders>
            <w:shd w:val="clear" w:color="auto" w:fill="FFFFFF"/>
          </w:tcPr>
          <w:p w:rsidR="00CE2C75" w:rsidRPr="00CE2C75" w:rsidRDefault="00CE2C75" w:rsidP="00C1760F">
            <w:pPr>
              <w:pStyle w:val="af9"/>
              <w:framePr w:w="9643" w:wrap="notBeside" w:vAnchor="text" w:hAnchor="text" w:xAlign="center" w:y="1"/>
              <w:spacing w:line="230" w:lineRule="exact"/>
              <w:jc w:val="center"/>
              <w:rPr>
                <w:sz w:val="28"/>
                <w:szCs w:val="28"/>
              </w:rPr>
            </w:pPr>
            <w:r w:rsidRPr="00CE2C75">
              <w:rPr>
                <w:rStyle w:val="111"/>
                <w:sz w:val="28"/>
                <w:szCs w:val="28"/>
              </w:rPr>
              <w:t>1</w:t>
            </w:r>
          </w:p>
        </w:tc>
        <w:tc>
          <w:tcPr>
            <w:tcW w:w="1851" w:type="dxa"/>
            <w:tcBorders>
              <w:top w:val="single" w:sz="4" w:space="0" w:color="auto"/>
              <w:left w:val="single" w:sz="4" w:space="0" w:color="auto"/>
              <w:bottom w:val="single" w:sz="4" w:space="0" w:color="auto"/>
              <w:right w:val="nil"/>
            </w:tcBorders>
            <w:shd w:val="clear" w:color="auto" w:fill="FFFFFF"/>
          </w:tcPr>
          <w:p w:rsidR="00CE2C75" w:rsidRPr="00CE2C75" w:rsidRDefault="002B1CE1" w:rsidP="00C1760F">
            <w:pPr>
              <w:pStyle w:val="af9"/>
              <w:framePr w:w="9643" w:wrap="notBeside" w:vAnchor="text" w:hAnchor="text" w:xAlign="center" w:y="1"/>
              <w:spacing w:line="278" w:lineRule="exact"/>
              <w:jc w:val="center"/>
              <w:rPr>
                <w:sz w:val="28"/>
                <w:szCs w:val="28"/>
              </w:rPr>
            </w:pPr>
            <w:r>
              <w:rPr>
                <w:rFonts w:cs="Courier New"/>
                <w:color w:val="000000"/>
                <w:sz w:val="28"/>
                <w:szCs w:val="28"/>
                <w:shd w:val="clear" w:color="auto" w:fill="FFFFFF"/>
              </w:rPr>
              <w:t xml:space="preserve">Куменский </w:t>
            </w:r>
            <w:r w:rsidR="00CE2C75" w:rsidRPr="00CE2C75">
              <w:rPr>
                <w:rFonts w:cs="Courier New"/>
                <w:color w:val="000000"/>
                <w:sz w:val="28"/>
                <w:szCs w:val="28"/>
                <w:shd w:val="clear" w:color="auto" w:fill="FFFFFF"/>
              </w:rPr>
              <w:t xml:space="preserve"> района</w:t>
            </w:r>
          </w:p>
        </w:tc>
        <w:tc>
          <w:tcPr>
            <w:tcW w:w="870" w:type="dxa"/>
            <w:tcBorders>
              <w:top w:val="single" w:sz="4" w:space="0" w:color="auto"/>
              <w:left w:val="single" w:sz="4" w:space="0" w:color="auto"/>
              <w:bottom w:val="single" w:sz="4" w:space="0" w:color="auto"/>
              <w:right w:val="nil"/>
            </w:tcBorders>
            <w:shd w:val="clear" w:color="auto" w:fill="FFFFFF"/>
          </w:tcPr>
          <w:p w:rsidR="00CE2C75" w:rsidRPr="00CE2C75" w:rsidRDefault="00CE2C75" w:rsidP="00C1760F">
            <w:pPr>
              <w:pStyle w:val="af9"/>
              <w:framePr w:w="9643" w:wrap="notBeside" w:vAnchor="text" w:hAnchor="text" w:xAlign="center" w:y="1"/>
              <w:spacing w:line="230" w:lineRule="exact"/>
              <w:jc w:val="center"/>
              <w:rPr>
                <w:sz w:val="28"/>
                <w:szCs w:val="28"/>
              </w:rPr>
            </w:pPr>
          </w:p>
          <w:p w:rsidR="00CE2C75" w:rsidRPr="00CE2C75" w:rsidRDefault="00CE2C75" w:rsidP="00C1760F">
            <w:pPr>
              <w:pStyle w:val="af9"/>
              <w:framePr w:w="9643" w:wrap="notBeside" w:vAnchor="text" w:hAnchor="text" w:xAlign="center" w:y="1"/>
              <w:spacing w:line="230" w:lineRule="exact"/>
              <w:jc w:val="center"/>
              <w:rPr>
                <w:sz w:val="28"/>
                <w:szCs w:val="28"/>
              </w:rPr>
            </w:pPr>
            <w:r w:rsidRPr="00CE2C75">
              <w:rPr>
                <w:sz w:val="28"/>
                <w:szCs w:val="28"/>
              </w:rPr>
              <w:t>3</w:t>
            </w:r>
          </w:p>
        </w:tc>
        <w:tc>
          <w:tcPr>
            <w:tcW w:w="994" w:type="dxa"/>
            <w:tcBorders>
              <w:top w:val="single" w:sz="4" w:space="0" w:color="auto"/>
              <w:left w:val="single" w:sz="4" w:space="0" w:color="auto"/>
              <w:bottom w:val="single" w:sz="4" w:space="0" w:color="auto"/>
              <w:right w:val="nil"/>
            </w:tcBorders>
            <w:shd w:val="clear" w:color="auto" w:fill="FFFFFF"/>
          </w:tcPr>
          <w:p w:rsidR="00CE2C75" w:rsidRPr="00CE2C75" w:rsidRDefault="00CE2C75" w:rsidP="00C1760F">
            <w:pPr>
              <w:pStyle w:val="af9"/>
              <w:framePr w:w="9643" w:wrap="notBeside" w:vAnchor="text" w:hAnchor="text" w:xAlign="center" w:y="1"/>
              <w:spacing w:line="230" w:lineRule="exact"/>
              <w:jc w:val="center"/>
              <w:rPr>
                <w:sz w:val="28"/>
                <w:szCs w:val="28"/>
              </w:rPr>
            </w:pPr>
          </w:p>
          <w:p w:rsidR="00CE2C75" w:rsidRPr="00CE2C75" w:rsidRDefault="00CE2C75" w:rsidP="00C1760F">
            <w:pPr>
              <w:pStyle w:val="af9"/>
              <w:framePr w:w="9643" w:wrap="notBeside" w:vAnchor="text" w:hAnchor="text" w:xAlign="center" w:y="1"/>
              <w:spacing w:line="230" w:lineRule="exact"/>
              <w:jc w:val="center"/>
              <w:rPr>
                <w:sz w:val="28"/>
                <w:szCs w:val="28"/>
              </w:rPr>
            </w:pPr>
            <w:r w:rsidRPr="00CE2C75">
              <w:rPr>
                <w:sz w:val="28"/>
                <w:szCs w:val="28"/>
              </w:rPr>
              <w:t>9</w:t>
            </w:r>
          </w:p>
        </w:tc>
        <w:tc>
          <w:tcPr>
            <w:tcW w:w="994" w:type="dxa"/>
            <w:tcBorders>
              <w:top w:val="single" w:sz="4" w:space="0" w:color="auto"/>
              <w:left w:val="single" w:sz="4" w:space="0" w:color="auto"/>
              <w:bottom w:val="single" w:sz="4" w:space="0" w:color="auto"/>
              <w:right w:val="nil"/>
            </w:tcBorders>
            <w:shd w:val="clear" w:color="auto" w:fill="FFFFFF"/>
          </w:tcPr>
          <w:p w:rsidR="00CE2C75" w:rsidRPr="00CE2C75" w:rsidRDefault="00CE2C75" w:rsidP="00C1760F">
            <w:pPr>
              <w:pStyle w:val="af9"/>
              <w:framePr w:w="9643" w:wrap="notBeside" w:vAnchor="text" w:hAnchor="text" w:xAlign="center" w:y="1"/>
              <w:spacing w:line="230" w:lineRule="exact"/>
              <w:jc w:val="center"/>
              <w:rPr>
                <w:sz w:val="28"/>
                <w:szCs w:val="28"/>
              </w:rPr>
            </w:pPr>
          </w:p>
          <w:p w:rsidR="00CE2C75" w:rsidRPr="00CE2C75" w:rsidRDefault="00CE2C75" w:rsidP="00C1760F">
            <w:pPr>
              <w:pStyle w:val="af9"/>
              <w:framePr w:w="9643" w:wrap="notBeside" w:vAnchor="text" w:hAnchor="text" w:xAlign="center" w:y="1"/>
              <w:spacing w:line="230" w:lineRule="exact"/>
              <w:jc w:val="center"/>
              <w:rPr>
                <w:sz w:val="28"/>
                <w:szCs w:val="28"/>
              </w:rPr>
            </w:pPr>
            <w:r w:rsidRPr="00CE2C75">
              <w:rPr>
                <w:sz w:val="28"/>
                <w:szCs w:val="28"/>
              </w:rPr>
              <w:t>3</w:t>
            </w:r>
          </w:p>
        </w:tc>
        <w:tc>
          <w:tcPr>
            <w:tcW w:w="710" w:type="dxa"/>
            <w:tcBorders>
              <w:top w:val="single" w:sz="4" w:space="0" w:color="auto"/>
              <w:left w:val="single" w:sz="4" w:space="0" w:color="auto"/>
              <w:bottom w:val="single" w:sz="4" w:space="0" w:color="auto"/>
              <w:right w:val="nil"/>
            </w:tcBorders>
            <w:shd w:val="clear" w:color="auto" w:fill="FFFFFF"/>
          </w:tcPr>
          <w:p w:rsidR="00CE2C75" w:rsidRPr="00CE2C75" w:rsidRDefault="00CE2C75" w:rsidP="00C1760F">
            <w:pPr>
              <w:pStyle w:val="af9"/>
              <w:framePr w:w="9643" w:wrap="notBeside" w:vAnchor="text" w:hAnchor="text" w:xAlign="center" w:y="1"/>
              <w:spacing w:line="230" w:lineRule="exact"/>
              <w:jc w:val="center"/>
              <w:rPr>
                <w:rStyle w:val="111"/>
                <w:sz w:val="28"/>
                <w:szCs w:val="28"/>
              </w:rPr>
            </w:pPr>
          </w:p>
          <w:p w:rsidR="00CE2C75" w:rsidRPr="00CE2C75" w:rsidRDefault="00CE2C75" w:rsidP="00C1760F">
            <w:pPr>
              <w:pStyle w:val="af9"/>
              <w:framePr w:w="9643" w:wrap="notBeside" w:vAnchor="text" w:hAnchor="text" w:xAlign="center" w:y="1"/>
              <w:spacing w:line="230" w:lineRule="exact"/>
              <w:jc w:val="center"/>
              <w:rPr>
                <w:sz w:val="28"/>
                <w:szCs w:val="28"/>
              </w:rPr>
            </w:pPr>
            <w:r w:rsidRPr="00CE2C75">
              <w:rPr>
                <w:rStyle w:val="111"/>
                <w:sz w:val="28"/>
                <w:szCs w:val="28"/>
              </w:rPr>
              <w:t>2</w:t>
            </w:r>
          </w:p>
        </w:tc>
        <w:tc>
          <w:tcPr>
            <w:tcW w:w="677" w:type="dxa"/>
            <w:tcBorders>
              <w:top w:val="single" w:sz="4" w:space="0" w:color="auto"/>
              <w:left w:val="single" w:sz="4" w:space="0" w:color="auto"/>
              <w:bottom w:val="single" w:sz="4" w:space="0" w:color="auto"/>
              <w:right w:val="nil"/>
            </w:tcBorders>
            <w:shd w:val="clear" w:color="auto" w:fill="FFFFFF"/>
          </w:tcPr>
          <w:p w:rsidR="00CE2C75" w:rsidRPr="00CE2C75" w:rsidRDefault="00CE2C75" w:rsidP="00C1760F">
            <w:pPr>
              <w:pStyle w:val="af9"/>
              <w:framePr w:w="9643" w:wrap="notBeside" w:vAnchor="text" w:hAnchor="text" w:xAlign="center" w:y="1"/>
              <w:spacing w:line="230" w:lineRule="exact"/>
              <w:jc w:val="center"/>
              <w:rPr>
                <w:sz w:val="28"/>
                <w:szCs w:val="28"/>
              </w:rPr>
            </w:pPr>
          </w:p>
          <w:p w:rsidR="00CE2C75" w:rsidRPr="00CE2C75" w:rsidRDefault="00CE2C75" w:rsidP="00C1760F">
            <w:pPr>
              <w:pStyle w:val="af9"/>
              <w:framePr w:w="9643" w:wrap="notBeside" w:vAnchor="text" w:hAnchor="text" w:xAlign="center" w:y="1"/>
              <w:spacing w:line="230" w:lineRule="exact"/>
              <w:jc w:val="center"/>
              <w:rPr>
                <w:sz w:val="28"/>
                <w:szCs w:val="28"/>
              </w:rPr>
            </w:pPr>
            <w:r w:rsidRPr="00CE2C75">
              <w:rPr>
                <w:sz w:val="28"/>
                <w:szCs w:val="28"/>
              </w:rPr>
              <w:t>6</w:t>
            </w:r>
          </w:p>
        </w:tc>
        <w:tc>
          <w:tcPr>
            <w:tcW w:w="710" w:type="dxa"/>
            <w:tcBorders>
              <w:top w:val="single" w:sz="4" w:space="0" w:color="auto"/>
              <w:left w:val="single" w:sz="4" w:space="0" w:color="auto"/>
              <w:bottom w:val="single" w:sz="4" w:space="0" w:color="auto"/>
              <w:right w:val="nil"/>
            </w:tcBorders>
            <w:shd w:val="clear" w:color="auto" w:fill="FFFFFF"/>
          </w:tcPr>
          <w:p w:rsidR="00CE2C75" w:rsidRPr="00CE2C75" w:rsidRDefault="00CE2C75" w:rsidP="00C1760F">
            <w:pPr>
              <w:pStyle w:val="af9"/>
              <w:framePr w:w="9643" w:wrap="notBeside" w:vAnchor="text" w:hAnchor="text" w:xAlign="center" w:y="1"/>
              <w:spacing w:line="230" w:lineRule="exact"/>
              <w:jc w:val="center"/>
              <w:rPr>
                <w:sz w:val="28"/>
                <w:szCs w:val="28"/>
              </w:rPr>
            </w:pPr>
          </w:p>
          <w:p w:rsidR="00CE2C75" w:rsidRPr="00CE2C75" w:rsidRDefault="00CE2C75" w:rsidP="00C1760F">
            <w:pPr>
              <w:pStyle w:val="af9"/>
              <w:framePr w:w="9643" w:wrap="notBeside" w:vAnchor="text" w:hAnchor="text" w:xAlign="center" w:y="1"/>
              <w:spacing w:line="230" w:lineRule="exact"/>
              <w:jc w:val="center"/>
              <w:rPr>
                <w:sz w:val="28"/>
                <w:szCs w:val="28"/>
              </w:rPr>
            </w:pPr>
            <w:r w:rsidRPr="00CE2C75">
              <w:rPr>
                <w:sz w:val="28"/>
                <w:szCs w:val="28"/>
              </w:rPr>
              <w:t>2</w:t>
            </w:r>
          </w:p>
        </w:tc>
        <w:tc>
          <w:tcPr>
            <w:tcW w:w="706" w:type="dxa"/>
            <w:tcBorders>
              <w:top w:val="single" w:sz="4" w:space="0" w:color="auto"/>
              <w:left w:val="single" w:sz="4" w:space="0" w:color="auto"/>
              <w:bottom w:val="single" w:sz="4" w:space="0" w:color="auto"/>
              <w:right w:val="nil"/>
            </w:tcBorders>
            <w:shd w:val="clear" w:color="auto" w:fill="FFFFFF"/>
          </w:tcPr>
          <w:p w:rsidR="00CE2C75" w:rsidRPr="00CE2C75" w:rsidRDefault="00CE2C75" w:rsidP="00C1760F">
            <w:pPr>
              <w:pStyle w:val="af9"/>
              <w:framePr w:w="9643" w:wrap="notBeside" w:vAnchor="text" w:hAnchor="text" w:xAlign="center" w:y="1"/>
              <w:spacing w:line="230" w:lineRule="exact"/>
              <w:jc w:val="center"/>
              <w:rPr>
                <w:sz w:val="28"/>
                <w:szCs w:val="28"/>
              </w:rPr>
            </w:pPr>
          </w:p>
          <w:p w:rsidR="00CE2C75" w:rsidRPr="00CE2C75" w:rsidRDefault="00CE2C75" w:rsidP="00C1760F">
            <w:pPr>
              <w:pStyle w:val="af9"/>
              <w:framePr w:w="9643" w:wrap="notBeside" w:vAnchor="text" w:hAnchor="text" w:xAlign="center" w:y="1"/>
              <w:spacing w:line="230" w:lineRule="exact"/>
              <w:jc w:val="center"/>
              <w:rPr>
                <w:sz w:val="28"/>
                <w:szCs w:val="28"/>
              </w:rPr>
            </w:pPr>
            <w:r w:rsidRPr="00CE2C75">
              <w:rPr>
                <w:sz w:val="28"/>
                <w:szCs w:val="28"/>
              </w:rPr>
              <w:t>1</w:t>
            </w:r>
          </w:p>
        </w:tc>
        <w:tc>
          <w:tcPr>
            <w:tcW w:w="710" w:type="dxa"/>
            <w:tcBorders>
              <w:top w:val="single" w:sz="4" w:space="0" w:color="auto"/>
              <w:left w:val="single" w:sz="4" w:space="0" w:color="auto"/>
              <w:bottom w:val="single" w:sz="4" w:space="0" w:color="auto"/>
              <w:right w:val="nil"/>
            </w:tcBorders>
            <w:shd w:val="clear" w:color="auto" w:fill="FFFFFF"/>
          </w:tcPr>
          <w:p w:rsidR="00CE2C75" w:rsidRPr="00CE2C75" w:rsidRDefault="00CE2C75" w:rsidP="00C1760F">
            <w:pPr>
              <w:pStyle w:val="af9"/>
              <w:framePr w:w="9643" w:wrap="notBeside" w:vAnchor="text" w:hAnchor="text" w:xAlign="center" w:y="1"/>
              <w:spacing w:line="230" w:lineRule="exact"/>
              <w:jc w:val="center"/>
              <w:rPr>
                <w:sz w:val="28"/>
                <w:szCs w:val="28"/>
              </w:rPr>
            </w:pPr>
          </w:p>
          <w:p w:rsidR="00CE2C75" w:rsidRPr="00CE2C75" w:rsidRDefault="00CE2C75" w:rsidP="00C1760F">
            <w:pPr>
              <w:pStyle w:val="af9"/>
              <w:framePr w:w="9643" w:wrap="notBeside" w:vAnchor="text" w:hAnchor="text" w:xAlign="center" w:y="1"/>
              <w:spacing w:line="230" w:lineRule="exact"/>
              <w:jc w:val="center"/>
              <w:rPr>
                <w:sz w:val="28"/>
                <w:szCs w:val="28"/>
              </w:rPr>
            </w:pPr>
            <w:r w:rsidRPr="00CE2C75">
              <w:rPr>
                <w:sz w:val="28"/>
                <w:szCs w:val="28"/>
              </w:rPr>
              <w:t>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CE2C75" w:rsidRPr="00CE2C75" w:rsidRDefault="00CE2C75" w:rsidP="00C1760F">
            <w:pPr>
              <w:pStyle w:val="af9"/>
              <w:framePr w:w="9643" w:wrap="notBeside" w:vAnchor="text" w:hAnchor="text" w:xAlign="center" w:y="1"/>
              <w:spacing w:line="230" w:lineRule="exact"/>
              <w:jc w:val="center"/>
              <w:rPr>
                <w:sz w:val="28"/>
                <w:szCs w:val="28"/>
              </w:rPr>
            </w:pPr>
          </w:p>
          <w:p w:rsidR="00CE2C75" w:rsidRPr="00CE2C75" w:rsidRDefault="00CE2C75" w:rsidP="00C1760F">
            <w:pPr>
              <w:pStyle w:val="af9"/>
              <w:framePr w:w="9643" w:wrap="notBeside" w:vAnchor="text" w:hAnchor="text" w:xAlign="center" w:y="1"/>
              <w:spacing w:line="230" w:lineRule="exact"/>
              <w:jc w:val="center"/>
              <w:rPr>
                <w:sz w:val="28"/>
                <w:szCs w:val="28"/>
              </w:rPr>
            </w:pPr>
            <w:r w:rsidRPr="00CE2C75">
              <w:rPr>
                <w:sz w:val="28"/>
                <w:szCs w:val="28"/>
              </w:rPr>
              <w:t>1</w:t>
            </w:r>
          </w:p>
        </w:tc>
      </w:tr>
    </w:tbl>
    <w:p w:rsidR="00CE2C75" w:rsidRPr="00CE2C75" w:rsidRDefault="00CE2C75" w:rsidP="00CE2C75">
      <w:pPr>
        <w:rPr>
          <w:sz w:val="28"/>
          <w:szCs w:val="28"/>
        </w:rPr>
      </w:pPr>
    </w:p>
    <w:p w:rsidR="00CE2C75" w:rsidRPr="00CE2C75" w:rsidRDefault="00CE2C75" w:rsidP="00CE2C75">
      <w:pPr>
        <w:rPr>
          <w:sz w:val="28"/>
          <w:szCs w:val="28"/>
        </w:rPr>
      </w:pPr>
    </w:p>
    <w:p w:rsidR="00CE2C75" w:rsidRPr="00CE2C75" w:rsidRDefault="006657CD" w:rsidP="006657CD">
      <w:pPr>
        <w:pStyle w:val="26"/>
        <w:shd w:val="clear" w:color="auto" w:fill="auto"/>
        <w:tabs>
          <w:tab w:val="left" w:pos="764"/>
        </w:tabs>
        <w:spacing w:before="0" w:after="300"/>
        <w:ind w:left="142" w:right="20" w:firstLine="0"/>
        <w:jc w:val="both"/>
        <w:rPr>
          <w:sz w:val="28"/>
          <w:szCs w:val="28"/>
        </w:rPr>
      </w:pPr>
      <w:r>
        <w:rPr>
          <w:rStyle w:val="25"/>
          <w:color w:val="000000"/>
          <w:sz w:val="28"/>
          <w:szCs w:val="28"/>
          <w:lang w:val="en-US"/>
        </w:rPr>
        <w:t>VI</w:t>
      </w:r>
      <w:r w:rsidRPr="006657CD">
        <w:rPr>
          <w:rStyle w:val="25"/>
          <w:color w:val="000000"/>
          <w:sz w:val="28"/>
          <w:szCs w:val="28"/>
        </w:rPr>
        <w:t xml:space="preserve">. </w:t>
      </w:r>
      <w:r w:rsidR="00CE2C75" w:rsidRPr="00CE2C75">
        <w:rPr>
          <w:rStyle w:val="25"/>
          <w:color w:val="000000"/>
          <w:sz w:val="28"/>
          <w:szCs w:val="28"/>
        </w:rPr>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Федерального зак</w:t>
      </w:r>
      <w:r>
        <w:rPr>
          <w:rStyle w:val="25"/>
          <w:color w:val="000000"/>
          <w:sz w:val="28"/>
          <w:szCs w:val="28"/>
        </w:rPr>
        <w:t>она от 27 июля 2010 г № 190-ФЗ «</w:t>
      </w:r>
      <w:r w:rsidR="00CE2C75" w:rsidRPr="00CE2C75">
        <w:rPr>
          <w:rStyle w:val="25"/>
          <w:color w:val="000000"/>
          <w:sz w:val="28"/>
          <w:szCs w:val="28"/>
        </w:rPr>
        <w:t>О теплоснабжении</w:t>
      </w:r>
      <w:r>
        <w:rPr>
          <w:rStyle w:val="25"/>
          <w:color w:val="000000"/>
          <w:sz w:val="28"/>
          <w:szCs w:val="28"/>
        </w:rPr>
        <w:t>»</w:t>
      </w:r>
    </w:p>
    <w:p w:rsidR="00CE2C75" w:rsidRPr="00CE2C75" w:rsidRDefault="00CE2C75" w:rsidP="00CE2C75">
      <w:pPr>
        <w:pStyle w:val="af9"/>
        <w:spacing w:line="322" w:lineRule="exact"/>
        <w:ind w:left="20" w:right="20" w:firstLine="720"/>
        <w:jc w:val="both"/>
        <w:rPr>
          <w:sz w:val="28"/>
          <w:szCs w:val="28"/>
        </w:rPr>
      </w:pPr>
      <w:r w:rsidRPr="00CE2C75">
        <w:rPr>
          <w:rStyle w:val="11"/>
          <w:rFonts w:eastAsiaTheme="minorEastAsia"/>
          <w:sz w:val="28"/>
          <w:szCs w:val="28"/>
        </w:rPr>
        <w:t>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w:t>
      </w:r>
    </w:p>
    <w:p w:rsidR="00CE2C75" w:rsidRPr="00CE2C75" w:rsidRDefault="00CE2C75" w:rsidP="00CE2C75">
      <w:pPr>
        <w:pStyle w:val="af9"/>
        <w:spacing w:line="322" w:lineRule="exact"/>
        <w:ind w:left="20" w:right="20" w:firstLine="720"/>
        <w:jc w:val="both"/>
        <w:rPr>
          <w:sz w:val="28"/>
          <w:szCs w:val="28"/>
        </w:rPr>
      </w:pPr>
      <w:r w:rsidRPr="00CE2C75">
        <w:rPr>
          <w:rStyle w:val="11"/>
          <w:rFonts w:eastAsiaTheme="minorEastAsia"/>
          <w:sz w:val="28"/>
          <w:szCs w:val="28"/>
        </w:rPr>
        <w:t>Предметом соглашения является порядок взаимных действий по обеспечению функционирования системы теплоснабжения в соответствии с требованиями Федерального закона от 27.07.2010 №190 «О теплоснабжении». Обязательными условиями указанного соглашения являются:</w:t>
      </w:r>
    </w:p>
    <w:p w:rsidR="00CE2C75" w:rsidRPr="00CE2C75" w:rsidRDefault="00CE2C75" w:rsidP="00CE2C75">
      <w:pPr>
        <w:pStyle w:val="af9"/>
        <w:widowControl w:val="0"/>
        <w:numPr>
          <w:ilvl w:val="0"/>
          <w:numId w:val="10"/>
        </w:numPr>
        <w:tabs>
          <w:tab w:val="left" w:pos="1028"/>
        </w:tabs>
        <w:spacing w:line="322" w:lineRule="exact"/>
        <w:ind w:left="20" w:right="20" w:firstLine="720"/>
        <w:jc w:val="both"/>
        <w:rPr>
          <w:sz w:val="28"/>
          <w:szCs w:val="28"/>
        </w:rPr>
      </w:pPr>
      <w:r w:rsidRPr="00CE2C75">
        <w:rPr>
          <w:rStyle w:val="11"/>
          <w:rFonts w:eastAsiaTheme="minorEastAsia"/>
          <w:sz w:val="28"/>
          <w:szCs w:val="28"/>
        </w:rPr>
        <w:t xml:space="preserve">определение соподчиненности диспетчерских служб теплоснабжающих </w:t>
      </w:r>
      <w:r w:rsidRPr="00CE2C75">
        <w:rPr>
          <w:rStyle w:val="11"/>
          <w:rFonts w:eastAsiaTheme="minorEastAsia"/>
          <w:sz w:val="28"/>
          <w:szCs w:val="28"/>
        </w:rPr>
        <w:lastRenderedPageBreak/>
        <w:t>организаций и теплосетевых организаций, порядок их взаимодействия;</w:t>
      </w:r>
    </w:p>
    <w:p w:rsidR="00CE2C75" w:rsidRPr="00CE2C75" w:rsidRDefault="00CE2C75" w:rsidP="00CE2C75">
      <w:pPr>
        <w:pStyle w:val="af9"/>
        <w:widowControl w:val="0"/>
        <w:numPr>
          <w:ilvl w:val="0"/>
          <w:numId w:val="10"/>
        </w:numPr>
        <w:tabs>
          <w:tab w:val="left" w:pos="1038"/>
        </w:tabs>
        <w:spacing w:line="322" w:lineRule="exact"/>
        <w:ind w:left="20" w:right="20" w:firstLine="700"/>
        <w:jc w:val="both"/>
        <w:rPr>
          <w:sz w:val="28"/>
          <w:szCs w:val="28"/>
        </w:rPr>
      </w:pPr>
      <w:r w:rsidRPr="00CE2C75">
        <w:rPr>
          <w:rStyle w:val="11"/>
          <w:rFonts w:eastAsiaTheme="minorEastAsia"/>
          <w:sz w:val="28"/>
          <w:szCs w:val="28"/>
        </w:rPr>
        <w:t>порядок организации наладки тепловых сетей и регулирования работы системы теплоснабжения;</w:t>
      </w:r>
    </w:p>
    <w:p w:rsidR="00CE2C75" w:rsidRPr="00CE2C75" w:rsidRDefault="00CE2C75" w:rsidP="00CE2C75">
      <w:pPr>
        <w:pStyle w:val="af9"/>
        <w:widowControl w:val="0"/>
        <w:numPr>
          <w:ilvl w:val="0"/>
          <w:numId w:val="10"/>
        </w:numPr>
        <w:tabs>
          <w:tab w:val="left" w:pos="1105"/>
        </w:tabs>
        <w:spacing w:line="322" w:lineRule="exact"/>
        <w:ind w:left="20" w:right="20" w:firstLine="700"/>
        <w:jc w:val="both"/>
        <w:rPr>
          <w:sz w:val="28"/>
          <w:szCs w:val="28"/>
        </w:rPr>
      </w:pPr>
      <w:r w:rsidRPr="00CE2C75">
        <w:rPr>
          <w:rStyle w:val="11"/>
          <w:rFonts w:eastAsiaTheme="minorEastAsia"/>
          <w:sz w:val="28"/>
          <w:szCs w:val="28"/>
        </w:rPr>
        <w:t>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CE2C75" w:rsidRPr="00CE2C75" w:rsidRDefault="00CE2C75" w:rsidP="00CE2C75">
      <w:pPr>
        <w:pStyle w:val="af9"/>
        <w:widowControl w:val="0"/>
        <w:numPr>
          <w:ilvl w:val="0"/>
          <w:numId w:val="10"/>
        </w:numPr>
        <w:tabs>
          <w:tab w:val="left" w:pos="1345"/>
        </w:tabs>
        <w:spacing w:line="322" w:lineRule="exact"/>
        <w:ind w:left="20" w:right="20" w:firstLine="700"/>
        <w:jc w:val="both"/>
        <w:rPr>
          <w:sz w:val="28"/>
          <w:szCs w:val="28"/>
        </w:rPr>
      </w:pPr>
      <w:r w:rsidRPr="00CE2C75">
        <w:rPr>
          <w:rStyle w:val="11"/>
          <w:rFonts w:eastAsiaTheme="minorEastAsia"/>
          <w:sz w:val="28"/>
          <w:szCs w:val="28"/>
        </w:rPr>
        <w:t>порядок взаимодействия теплоснабжающих организаций и теплосетевых организаций в чрезвычайных ситуациях и аварийных ситуациях.</w:t>
      </w:r>
    </w:p>
    <w:p w:rsidR="009D77AA" w:rsidRPr="009D77AA" w:rsidRDefault="009D77AA" w:rsidP="009D77AA">
      <w:pPr>
        <w:pStyle w:val="24"/>
        <w:keepNext/>
        <w:keepLines/>
        <w:shd w:val="clear" w:color="auto" w:fill="auto"/>
        <w:tabs>
          <w:tab w:val="left" w:pos="874"/>
        </w:tabs>
        <w:spacing w:before="0" w:after="241" w:line="270" w:lineRule="exact"/>
        <w:ind w:left="20"/>
        <w:jc w:val="left"/>
        <w:rPr>
          <w:rStyle w:val="23"/>
          <w:b/>
          <w:bCs/>
          <w:sz w:val="28"/>
          <w:szCs w:val="28"/>
          <w:shd w:val="clear" w:color="auto" w:fill="auto"/>
        </w:rPr>
      </w:pPr>
      <w:bookmarkStart w:id="4" w:name="bookmark5"/>
    </w:p>
    <w:p w:rsidR="00CE2C75" w:rsidRPr="00CE2C75" w:rsidRDefault="00CE2C75" w:rsidP="006657CD">
      <w:pPr>
        <w:pStyle w:val="24"/>
        <w:keepNext/>
        <w:keepLines/>
        <w:numPr>
          <w:ilvl w:val="0"/>
          <w:numId w:val="11"/>
        </w:numPr>
        <w:shd w:val="clear" w:color="auto" w:fill="auto"/>
        <w:tabs>
          <w:tab w:val="left" w:pos="874"/>
        </w:tabs>
        <w:spacing w:before="0" w:after="241" w:line="270" w:lineRule="exact"/>
        <w:rPr>
          <w:sz w:val="28"/>
          <w:szCs w:val="28"/>
        </w:rPr>
      </w:pPr>
      <w:r w:rsidRPr="00CE2C75">
        <w:rPr>
          <w:rStyle w:val="23"/>
          <w:color w:val="000000"/>
          <w:sz w:val="28"/>
          <w:szCs w:val="28"/>
        </w:rPr>
        <w:t>Состав и дислокация сил и средств</w:t>
      </w:r>
      <w:bookmarkEnd w:id="4"/>
    </w:p>
    <w:p w:rsidR="00CE2C75" w:rsidRPr="00CE2C75" w:rsidRDefault="00CE2C75" w:rsidP="00CE2C75">
      <w:pPr>
        <w:pStyle w:val="af9"/>
        <w:spacing w:line="322" w:lineRule="exact"/>
        <w:ind w:left="20" w:right="20" w:firstLine="700"/>
        <w:jc w:val="both"/>
        <w:rPr>
          <w:sz w:val="28"/>
          <w:szCs w:val="28"/>
        </w:rPr>
      </w:pPr>
      <w:r w:rsidRPr="00CE2C75">
        <w:rPr>
          <w:rStyle w:val="11"/>
          <w:rFonts w:eastAsiaTheme="minorEastAsia"/>
          <w:sz w:val="28"/>
          <w:szCs w:val="28"/>
        </w:rPr>
        <w:t>Основной задачей теплоснабжающих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CE2C75" w:rsidRPr="00CE2C75" w:rsidRDefault="00CE2C75" w:rsidP="00CE2C75">
      <w:pPr>
        <w:pStyle w:val="af9"/>
        <w:spacing w:line="322" w:lineRule="exact"/>
        <w:ind w:left="20" w:right="20" w:firstLine="700"/>
        <w:jc w:val="both"/>
        <w:rPr>
          <w:sz w:val="28"/>
          <w:szCs w:val="28"/>
        </w:rPr>
      </w:pPr>
      <w:r w:rsidRPr="00CE2C75">
        <w:rPr>
          <w:rStyle w:val="11"/>
          <w:rFonts w:eastAsiaTheme="minorEastAsia"/>
          <w:sz w:val="28"/>
          <w:szCs w:val="28"/>
        </w:rPr>
        <w:t>Все теплоснабжающие организации, обеспечивающие теплоснабжение потребителей, должны иметь круглосуточно работающие аварийно-технические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CE2C75" w:rsidRPr="00CE2C75" w:rsidRDefault="00CE2C75" w:rsidP="00CE2C75">
      <w:pPr>
        <w:pStyle w:val="af9"/>
        <w:spacing w:line="322" w:lineRule="exact"/>
        <w:ind w:left="20" w:right="20" w:firstLine="700"/>
        <w:jc w:val="both"/>
        <w:rPr>
          <w:sz w:val="28"/>
          <w:szCs w:val="28"/>
        </w:rPr>
      </w:pPr>
      <w:r w:rsidRPr="00CE2C75">
        <w:rPr>
          <w:rStyle w:val="11"/>
          <w:rFonts w:eastAsiaTheme="minorEastAsia"/>
          <w:sz w:val="28"/>
          <w:szCs w:val="28"/>
        </w:rPr>
        <w:t>К работам при ликвидации последствий аварийных ситуации привлекаются специалисты аварийно-технических служб, оперативный персонал котельных, специальная техника и оборудование организации, в эксплуатации которой находится система теплоснабжения в круглосуточном режиме, посменно, а также аварийные бригады теплоснабжающей организации.</w:t>
      </w:r>
    </w:p>
    <w:p w:rsidR="00CE2C75" w:rsidRPr="00CE2C75" w:rsidRDefault="00CE2C75" w:rsidP="00CE2C75">
      <w:pPr>
        <w:pStyle w:val="af9"/>
        <w:spacing w:after="296" w:line="322" w:lineRule="exact"/>
        <w:ind w:left="20" w:right="20" w:firstLine="700"/>
        <w:jc w:val="both"/>
        <w:rPr>
          <w:sz w:val="28"/>
          <w:szCs w:val="28"/>
        </w:rPr>
      </w:pPr>
      <w:r w:rsidRPr="00CE2C75">
        <w:rPr>
          <w:rStyle w:val="11"/>
          <w:rFonts w:eastAsiaTheme="minorEastAsia"/>
          <w:sz w:val="28"/>
          <w:szCs w:val="28"/>
        </w:rPr>
        <w:t>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w:t>
      </w:r>
    </w:p>
    <w:p w:rsidR="00CE2C75" w:rsidRPr="00C55DC4" w:rsidRDefault="00CE2C75" w:rsidP="00CE2C75">
      <w:pPr>
        <w:pStyle w:val="12"/>
        <w:framePr w:w="9653" w:wrap="notBeside" w:vAnchor="text" w:hAnchor="text" w:xAlign="center" w:y="1"/>
        <w:shd w:val="clear" w:color="auto" w:fill="auto"/>
        <w:spacing w:line="270" w:lineRule="exact"/>
        <w:jc w:val="left"/>
        <w:rPr>
          <w:rStyle w:val="afd"/>
          <w:color w:val="000000"/>
          <w:sz w:val="28"/>
          <w:szCs w:val="28"/>
        </w:rPr>
      </w:pPr>
      <w:r w:rsidRPr="00C55DC4">
        <w:rPr>
          <w:rStyle w:val="afd"/>
          <w:color w:val="000000"/>
          <w:sz w:val="28"/>
          <w:szCs w:val="28"/>
        </w:rPr>
        <w:lastRenderedPageBreak/>
        <w:t>Таблица 7.1. - Состав и дислокация сил и средств</w:t>
      </w:r>
    </w:p>
    <w:p w:rsidR="00CE2C75" w:rsidRPr="00C55DC4" w:rsidRDefault="00CE2C75" w:rsidP="00CE2C75">
      <w:pPr>
        <w:pStyle w:val="12"/>
        <w:framePr w:w="9653" w:wrap="notBeside" w:vAnchor="text" w:hAnchor="text" w:xAlign="center" w:y="1"/>
        <w:shd w:val="clear" w:color="auto" w:fill="auto"/>
        <w:spacing w:line="270" w:lineRule="exact"/>
        <w:jc w:val="left"/>
        <w:rP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2552"/>
        <w:gridCol w:w="3692"/>
        <w:gridCol w:w="1269"/>
        <w:gridCol w:w="2139"/>
      </w:tblGrid>
      <w:tr w:rsidR="00CE2C75" w:rsidRPr="000E4F2D" w:rsidTr="00221E92">
        <w:trPr>
          <w:trHeight w:hRule="exact" w:val="845"/>
          <w:jc w:val="center"/>
        </w:trPr>
        <w:tc>
          <w:tcPr>
            <w:tcW w:w="2552" w:type="dxa"/>
            <w:tcBorders>
              <w:top w:val="single" w:sz="4" w:space="0" w:color="auto"/>
              <w:left w:val="single" w:sz="4" w:space="0" w:color="auto"/>
              <w:bottom w:val="nil"/>
              <w:right w:val="nil"/>
            </w:tcBorders>
            <w:shd w:val="clear" w:color="auto" w:fill="FFFFFF"/>
          </w:tcPr>
          <w:p w:rsidR="00CE2C75" w:rsidRPr="000E4F2D" w:rsidRDefault="00CE2C75" w:rsidP="00C1760F">
            <w:pPr>
              <w:pStyle w:val="af9"/>
              <w:framePr w:w="9653" w:wrap="notBeside" w:vAnchor="text" w:hAnchor="text" w:xAlign="center" w:y="1"/>
              <w:spacing w:line="274" w:lineRule="exact"/>
              <w:jc w:val="center"/>
              <w:rPr>
                <w:sz w:val="28"/>
                <w:szCs w:val="28"/>
              </w:rPr>
            </w:pPr>
            <w:r w:rsidRPr="000E4F2D">
              <w:rPr>
                <w:rStyle w:val="111"/>
                <w:sz w:val="28"/>
                <w:szCs w:val="28"/>
              </w:rPr>
              <w:t>Наименование</w:t>
            </w:r>
          </w:p>
          <w:p w:rsidR="00CE2C75" w:rsidRPr="000E4F2D" w:rsidRDefault="00CE2C75" w:rsidP="00C1760F">
            <w:pPr>
              <w:pStyle w:val="af9"/>
              <w:framePr w:w="9653" w:wrap="notBeside" w:vAnchor="text" w:hAnchor="text" w:xAlign="center" w:y="1"/>
              <w:spacing w:line="274" w:lineRule="exact"/>
              <w:jc w:val="center"/>
              <w:rPr>
                <w:sz w:val="28"/>
                <w:szCs w:val="28"/>
              </w:rPr>
            </w:pPr>
            <w:r w:rsidRPr="000E4F2D">
              <w:rPr>
                <w:rStyle w:val="111"/>
                <w:sz w:val="28"/>
                <w:szCs w:val="28"/>
              </w:rPr>
              <w:t>формирования</w:t>
            </w:r>
          </w:p>
          <w:p w:rsidR="00CE2C75" w:rsidRPr="000E4F2D" w:rsidRDefault="00CE2C75" w:rsidP="00C1760F">
            <w:pPr>
              <w:pStyle w:val="af9"/>
              <w:framePr w:w="9653" w:wrap="notBeside" w:vAnchor="text" w:hAnchor="text" w:xAlign="center" w:y="1"/>
              <w:spacing w:line="274" w:lineRule="exact"/>
              <w:jc w:val="center"/>
              <w:rPr>
                <w:sz w:val="28"/>
                <w:szCs w:val="28"/>
              </w:rPr>
            </w:pPr>
            <w:r w:rsidRPr="000E4F2D">
              <w:rPr>
                <w:rStyle w:val="111"/>
                <w:sz w:val="28"/>
                <w:szCs w:val="28"/>
              </w:rPr>
              <w:t>(бригады)</w:t>
            </w:r>
          </w:p>
        </w:tc>
        <w:tc>
          <w:tcPr>
            <w:tcW w:w="3692" w:type="dxa"/>
            <w:tcBorders>
              <w:top w:val="single" w:sz="4" w:space="0" w:color="auto"/>
              <w:left w:val="single" w:sz="4" w:space="0" w:color="auto"/>
              <w:bottom w:val="nil"/>
              <w:right w:val="nil"/>
            </w:tcBorders>
            <w:shd w:val="clear" w:color="auto" w:fill="FFFFFF"/>
          </w:tcPr>
          <w:p w:rsidR="00CE2C75" w:rsidRPr="000E4F2D" w:rsidRDefault="00CE2C75" w:rsidP="00C1760F">
            <w:pPr>
              <w:pStyle w:val="af9"/>
              <w:framePr w:w="9653" w:wrap="notBeside" w:vAnchor="text" w:hAnchor="text" w:xAlign="center" w:y="1"/>
              <w:spacing w:line="278" w:lineRule="exact"/>
              <w:jc w:val="center"/>
              <w:rPr>
                <w:sz w:val="28"/>
                <w:szCs w:val="28"/>
              </w:rPr>
            </w:pPr>
            <w:r w:rsidRPr="000E4F2D">
              <w:rPr>
                <w:rStyle w:val="111"/>
                <w:sz w:val="28"/>
                <w:szCs w:val="28"/>
              </w:rPr>
              <w:t>Наименование организации, адрес, телефон</w:t>
            </w:r>
          </w:p>
        </w:tc>
        <w:tc>
          <w:tcPr>
            <w:tcW w:w="1269" w:type="dxa"/>
            <w:tcBorders>
              <w:top w:val="single" w:sz="4" w:space="0" w:color="auto"/>
              <w:left w:val="single" w:sz="4" w:space="0" w:color="auto"/>
              <w:bottom w:val="nil"/>
              <w:right w:val="nil"/>
            </w:tcBorders>
            <w:shd w:val="clear" w:color="auto" w:fill="FFFFFF"/>
          </w:tcPr>
          <w:p w:rsidR="00CE2C75" w:rsidRPr="000E4F2D" w:rsidRDefault="00CE2C75" w:rsidP="00C1760F">
            <w:pPr>
              <w:pStyle w:val="af9"/>
              <w:framePr w:w="9653" w:wrap="notBeside" w:vAnchor="text" w:hAnchor="text" w:xAlign="center" w:y="1"/>
              <w:spacing w:after="120" w:line="230" w:lineRule="exact"/>
              <w:jc w:val="center"/>
              <w:rPr>
                <w:sz w:val="28"/>
                <w:szCs w:val="28"/>
              </w:rPr>
            </w:pPr>
            <w:r w:rsidRPr="000E4F2D">
              <w:rPr>
                <w:rStyle w:val="111"/>
                <w:sz w:val="28"/>
                <w:szCs w:val="28"/>
              </w:rPr>
              <w:t>Числен</w:t>
            </w:r>
          </w:p>
          <w:p w:rsidR="00CE2C75" w:rsidRPr="000E4F2D" w:rsidRDefault="00CE2C75" w:rsidP="00C1760F">
            <w:pPr>
              <w:pStyle w:val="af9"/>
              <w:framePr w:w="9653" w:wrap="notBeside" w:vAnchor="text" w:hAnchor="text" w:xAlign="center" w:y="1"/>
              <w:spacing w:before="120" w:line="230" w:lineRule="exact"/>
              <w:jc w:val="center"/>
              <w:rPr>
                <w:sz w:val="28"/>
                <w:szCs w:val="28"/>
              </w:rPr>
            </w:pPr>
            <w:r w:rsidRPr="000E4F2D">
              <w:rPr>
                <w:rStyle w:val="111"/>
                <w:sz w:val="28"/>
                <w:szCs w:val="28"/>
              </w:rPr>
              <w:t>ность</w:t>
            </w:r>
          </w:p>
        </w:tc>
        <w:tc>
          <w:tcPr>
            <w:tcW w:w="2139" w:type="dxa"/>
            <w:tcBorders>
              <w:top w:val="single" w:sz="4" w:space="0" w:color="auto"/>
              <w:left w:val="single" w:sz="4" w:space="0" w:color="auto"/>
              <w:bottom w:val="nil"/>
              <w:right w:val="single" w:sz="4" w:space="0" w:color="auto"/>
            </w:tcBorders>
            <w:shd w:val="clear" w:color="auto" w:fill="FFFFFF"/>
          </w:tcPr>
          <w:p w:rsidR="00CE2C75" w:rsidRPr="000E4F2D" w:rsidRDefault="00CE2C75" w:rsidP="00C1760F">
            <w:pPr>
              <w:pStyle w:val="af9"/>
              <w:framePr w:w="9653" w:wrap="notBeside" w:vAnchor="text" w:hAnchor="text" w:xAlign="center" w:y="1"/>
              <w:spacing w:line="230" w:lineRule="exact"/>
              <w:ind w:left="314"/>
              <w:jc w:val="center"/>
              <w:rPr>
                <w:sz w:val="28"/>
                <w:szCs w:val="28"/>
              </w:rPr>
            </w:pPr>
            <w:r w:rsidRPr="000E4F2D">
              <w:rPr>
                <w:rStyle w:val="111"/>
                <w:sz w:val="28"/>
                <w:szCs w:val="28"/>
              </w:rPr>
              <w:t>Оснащение (техника)</w:t>
            </w:r>
          </w:p>
        </w:tc>
      </w:tr>
      <w:tr w:rsidR="00CE2C75" w:rsidRPr="000E4F2D" w:rsidTr="00221E92">
        <w:trPr>
          <w:trHeight w:hRule="exact" w:val="288"/>
          <w:jc w:val="center"/>
        </w:trPr>
        <w:tc>
          <w:tcPr>
            <w:tcW w:w="2552" w:type="dxa"/>
            <w:tcBorders>
              <w:top w:val="single" w:sz="4" w:space="0" w:color="auto"/>
              <w:left w:val="single" w:sz="4" w:space="0" w:color="auto"/>
              <w:bottom w:val="nil"/>
              <w:right w:val="nil"/>
            </w:tcBorders>
            <w:shd w:val="clear" w:color="auto" w:fill="FFFFFF"/>
          </w:tcPr>
          <w:p w:rsidR="00CE2C75" w:rsidRPr="000E4F2D" w:rsidRDefault="00CE2C75" w:rsidP="00C1760F">
            <w:pPr>
              <w:pStyle w:val="af9"/>
              <w:framePr w:w="9653" w:wrap="notBeside" w:vAnchor="text" w:hAnchor="text" w:xAlign="center" w:y="1"/>
              <w:spacing w:line="230" w:lineRule="exact"/>
              <w:jc w:val="center"/>
              <w:rPr>
                <w:sz w:val="28"/>
                <w:szCs w:val="28"/>
              </w:rPr>
            </w:pPr>
            <w:r w:rsidRPr="000E4F2D">
              <w:rPr>
                <w:rStyle w:val="111"/>
                <w:sz w:val="28"/>
                <w:szCs w:val="28"/>
              </w:rPr>
              <w:t>1</w:t>
            </w:r>
          </w:p>
        </w:tc>
        <w:tc>
          <w:tcPr>
            <w:tcW w:w="3692" w:type="dxa"/>
            <w:tcBorders>
              <w:top w:val="single" w:sz="4" w:space="0" w:color="auto"/>
              <w:left w:val="single" w:sz="4" w:space="0" w:color="auto"/>
              <w:bottom w:val="nil"/>
              <w:right w:val="nil"/>
            </w:tcBorders>
            <w:shd w:val="clear" w:color="auto" w:fill="FFFFFF"/>
          </w:tcPr>
          <w:p w:rsidR="00CE2C75" w:rsidRPr="000E4F2D" w:rsidRDefault="00CE2C75" w:rsidP="00C1760F">
            <w:pPr>
              <w:pStyle w:val="af9"/>
              <w:framePr w:w="9653" w:wrap="notBeside" w:vAnchor="text" w:hAnchor="text" w:xAlign="center" w:y="1"/>
              <w:spacing w:line="230" w:lineRule="exact"/>
              <w:jc w:val="center"/>
              <w:rPr>
                <w:sz w:val="28"/>
                <w:szCs w:val="28"/>
              </w:rPr>
            </w:pPr>
            <w:r w:rsidRPr="000E4F2D">
              <w:rPr>
                <w:rStyle w:val="111"/>
                <w:sz w:val="28"/>
                <w:szCs w:val="28"/>
              </w:rPr>
              <w:t>2</w:t>
            </w:r>
          </w:p>
        </w:tc>
        <w:tc>
          <w:tcPr>
            <w:tcW w:w="1269" w:type="dxa"/>
            <w:tcBorders>
              <w:top w:val="single" w:sz="4" w:space="0" w:color="auto"/>
              <w:left w:val="single" w:sz="4" w:space="0" w:color="auto"/>
              <w:bottom w:val="nil"/>
              <w:right w:val="nil"/>
            </w:tcBorders>
            <w:shd w:val="clear" w:color="auto" w:fill="FFFFFF"/>
          </w:tcPr>
          <w:p w:rsidR="00CE2C75" w:rsidRPr="000E4F2D" w:rsidRDefault="00CE2C75" w:rsidP="00C1760F">
            <w:pPr>
              <w:pStyle w:val="af9"/>
              <w:framePr w:w="9653" w:wrap="notBeside" w:vAnchor="text" w:hAnchor="text" w:xAlign="center" w:y="1"/>
              <w:spacing w:line="230" w:lineRule="exact"/>
              <w:jc w:val="center"/>
              <w:rPr>
                <w:sz w:val="28"/>
                <w:szCs w:val="28"/>
              </w:rPr>
            </w:pPr>
            <w:r w:rsidRPr="000E4F2D">
              <w:rPr>
                <w:rStyle w:val="111"/>
                <w:sz w:val="28"/>
                <w:szCs w:val="28"/>
              </w:rPr>
              <w:t>3</w:t>
            </w:r>
          </w:p>
        </w:tc>
        <w:tc>
          <w:tcPr>
            <w:tcW w:w="2139" w:type="dxa"/>
            <w:tcBorders>
              <w:top w:val="single" w:sz="4" w:space="0" w:color="auto"/>
              <w:left w:val="single" w:sz="4" w:space="0" w:color="auto"/>
              <w:bottom w:val="nil"/>
              <w:right w:val="single" w:sz="4" w:space="0" w:color="auto"/>
            </w:tcBorders>
            <w:shd w:val="clear" w:color="auto" w:fill="FFFFFF"/>
          </w:tcPr>
          <w:p w:rsidR="00CE2C75" w:rsidRPr="000E4F2D" w:rsidRDefault="00CE2C75" w:rsidP="00C1760F">
            <w:pPr>
              <w:pStyle w:val="af9"/>
              <w:framePr w:w="9653" w:wrap="notBeside" w:vAnchor="text" w:hAnchor="text" w:xAlign="center" w:y="1"/>
              <w:spacing w:line="230" w:lineRule="exact"/>
              <w:jc w:val="center"/>
              <w:rPr>
                <w:sz w:val="28"/>
                <w:szCs w:val="28"/>
              </w:rPr>
            </w:pPr>
            <w:r w:rsidRPr="000E4F2D">
              <w:rPr>
                <w:rStyle w:val="111"/>
                <w:sz w:val="28"/>
                <w:szCs w:val="28"/>
              </w:rPr>
              <w:t>4</w:t>
            </w:r>
          </w:p>
        </w:tc>
      </w:tr>
      <w:tr w:rsidR="004E26F6" w:rsidRPr="000E4F2D" w:rsidTr="00C75B6F">
        <w:trPr>
          <w:trHeight w:hRule="exact" w:val="1888"/>
          <w:jc w:val="center"/>
        </w:trPr>
        <w:tc>
          <w:tcPr>
            <w:tcW w:w="2552" w:type="dxa"/>
            <w:tcBorders>
              <w:top w:val="single" w:sz="4" w:space="0" w:color="auto"/>
              <w:left w:val="single" w:sz="4" w:space="0" w:color="auto"/>
              <w:bottom w:val="single" w:sz="4" w:space="0" w:color="auto"/>
              <w:right w:val="nil"/>
            </w:tcBorders>
            <w:shd w:val="clear" w:color="auto" w:fill="FFFFFF"/>
          </w:tcPr>
          <w:p w:rsidR="004E26F6" w:rsidRPr="000E4F2D" w:rsidRDefault="004E26F6" w:rsidP="004E26F6">
            <w:pPr>
              <w:pStyle w:val="af9"/>
              <w:framePr w:w="9653" w:wrap="notBeside" w:vAnchor="text" w:hAnchor="text" w:xAlign="center" w:y="1"/>
              <w:spacing w:line="274" w:lineRule="exact"/>
              <w:ind w:left="120"/>
              <w:rPr>
                <w:sz w:val="28"/>
                <w:szCs w:val="28"/>
              </w:rPr>
            </w:pPr>
            <w:r w:rsidRPr="000E4F2D">
              <w:rPr>
                <w:rStyle w:val="111"/>
                <w:sz w:val="28"/>
                <w:szCs w:val="28"/>
              </w:rPr>
              <w:t>Аварийно-техническая группа по теплосетям</w:t>
            </w:r>
          </w:p>
        </w:tc>
        <w:tc>
          <w:tcPr>
            <w:tcW w:w="3692" w:type="dxa"/>
            <w:tcBorders>
              <w:top w:val="single" w:sz="4" w:space="0" w:color="auto"/>
              <w:left w:val="single" w:sz="4" w:space="0" w:color="auto"/>
              <w:bottom w:val="single" w:sz="4" w:space="0" w:color="auto"/>
              <w:right w:val="nil"/>
            </w:tcBorders>
            <w:shd w:val="clear" w:color="auto" w:fill="FFFFFF"/>
          </w:tcPr>
          <w:p w:rsidR="004E26F6" w:rsidRPr="000E4F2D" w:rsidRDefault="004E26F6" w:rsidP="004E26F6">
            <w:pPr>
              <w:pStyle w:val="af9"/>
              <w:framePr w:w="9653" w:wrap="notBeside" w:vAnchor="text" w:hAnchor="text" w:xAlign="center" w:y="1"/>
              <w:spacing w:line="274" w:lineRule="exact"/>
              <w:ind w:left="120"/>
              <w:rPr>
                <w:rStyle w:val="111"/>
                <w:sz w:val="28"/>
                <w:szCs w:val="28"/>
              </w:rPr>
            </w:pPr>
            <w:r w:rsidRPr="000E4F2D">
              <w:rPr>
                <w:rStyle w:val="111"/>
                <w:sz w:val="28"/>
                <w:szCs w:val="28"/>
              </w:rPr>
              <w:t>ООО «Газпром теплоэнерго Киров»</w:t>
            </w:r>
          </w:p>
          <w:p w:rsidR="004E26F6" w:rsidRPr="000E4F2D" w:rsidRDefault="004E26F6" w:rsidP="004E26F6">
            <w:pPr>
              <w:pStyle w:val="af9"/>
              <w:framePr w:w="9653" w:wrap="notBeside" w:vAnchor="text" w:hAnchor="text" w:xAlign="center" w:y="1"/>
              <w:spacing w:line="274" w:lineRule="exact"/>
              <w:ind w:left="120"/>
              <w:rPr>
                <w:sz w:val="28"/>
                <w:szCs w:val="28"/>
              </w:rPr>
            </w:pPr>
            <w:r w:rsidRPr="000E4F2D">
              <w:rPr>
                <w:sz w:val="28"/>
                <w:szCs w:val="28"/>
              </w:rPr>
              <w:t>г.Киров, ул.Воровского, д.78а</w:t>
            </w:r>
          </w:p>
          <w:p w:rsidR="004E26F6" w:rsidRPr="000E4F2D" w:rsidRDefault="004E26F6" w:rsidP="004E26F6">
            <w:pPr>
              <w:pStyle w:val="af9"/>
              <w:framePr w:w="9653" w:wrap="notBeside" w:vAnchor="text" w:hAnchor="text" w:xAlign="center" w:y="1"/>
              <w:spacing w:line="274" w:lineRule="exact"/>
              <w:ind w:left="120"/>
              <w:rPr>
                <w:sz w:val="28"/>
                <w:szCs w:val="28"/>
              </w:rPr>
            </w:pPr>
            <w:r w:rsidRPr="000E4F2D">
              <w:rPr>
                <w:sz w:val="28"/>
                <w:szCs w:val="28"/>
              </w:rPr>
              <w:t>8(8332)21-72-89</w:t>
            </w:r>
          </w:p>
        </w:tc>
        <w:tc>
          <w:tcPr>
            <w:tcW w:w="1269" w:type="dxa"/>
            <w:tcBorders>
              <w:top w:val="single" w:sz="4" w:space="0" w:color="auto"/>
              <w:left w:val="single" w:sz="4" w:space="0" w:color="auto"/>
              <w:bottom w:val="single" w:sz="4" w:space="0" w:color="auto"/>
              <w:right w:val="nil"/>
            </w:tcBorders>
            <w:shd w:val="clear" w:color="auto" w:fill="FFFFFF"/>
          </w:tcPr>
          <w:p w:rsidR="004E26F6" w:rsidRPr="000E4F2D" w:rsidRDefault="00AB7BF9" w:rsidP="004E26F6">
            <w:pPr>
              <w:pStyle w:val="af9"/>
              <w:framePr w:w="9653" w:wrap="notBeside" w:vAnchor="text" w:hAnchor="text" w:xAlign="center" w:y="1"/>
              <w:spacing w:line="278" w:lineRule="exact"/>
              <w:rPr>
                <w:sz w:val="28"/>
                <w:szCs w:val="28"/>
              </w:rPr>
            </w:pPr>
            <w:r w:rsidRPr="000E4F2D">
              <w:rPr>
                <w:rStyle w:val="111"/>
                <w:sz w:val="28"/>
                <w:szCs w:val="28"/>
              </w:rPr>
              <w:t>2 группы</w:t>
            </w:r>
            <w:r w:rsidR="004E26F6" w:rsidRPr="000E4F2D">
              <w:rPr>
                <w:rStyle w:val="111"/>
                <w:sz w:val="28"/>
                <w:szCs w:val="28"/>
              </w:rPr>
              <w:t xml:space="preserve"> - 12 чел.</w:t>
            </w:r>
          </w:p>
        </w:tc>
        <w:tc>
          <w:tcPr>
            <w:tcW w:w="2139" w:type="dxa"/>
            <w:tcBorders>
              <w:top w:val="single" w:sz="4" w:space="0" w:color="auto"/>
              <w:left w:val="single" w:sz="4" w:space="0" w:color="auto"/>
              <w:bottom w:val="single" w:sz="4" w:space="0" w:color="auto"/>
              <w:right w:val="single" w:sz="4" w:space="0" w:color="auto"/>
            </w:tcBorders>
            <w:shd w:val="clear" w:color="auto" w:fill="FFFFFF"/>
          </w:tcPr>
          <w:p w:rsidR="000374B3" w:rsidRPr="000E4F2D" w:rsidRDefault="000374B3" w:rsidP="004E26F6">
            <w:pPr>
              <w:pStyle w:val="af9"/>
              <w:framePr w:w="9653" w:wrap="notBeside" w:vAnchor="text" w:hAnchor="text" w:xAlign="center" w:y="1"/>
              <w:spacing w:line="274" w:lineRule="exact"/>
              <w:jc w:val="both"/>
              <w:rPr>
                <w:rStyle w:val="111"/>
                <w:sz w:val="28"/>
                <w:szCs w:val="28"/>
              </w:rPr>
            </w:pPr>
            <w:r w:rsidRPr="000E4F2D">
              <w:rPr>
                <w:rStyle w:val="111"/>
                <w:sz w:val="28"/>
                <w:szCs w:val="28"/>
              </w:rPr>
              <w:t xml:space="preserve">1 </w:t>
            </w:r>
          </w:p>
          <w:p w:rsidR="004E26F6" w:rsidRPr="000E4F2D" w:rsidRDefault="004E26F6" w:rsidP="004E26F6">
            <w:pPr>
              <w:pStyle w:val="af9"/>
              <w:framePr w:w="9653" w:wrap="notBeside" w:vAnchor="text" w:hAnchor="text" w:xAlign="center" w:y="1"/>
              <w:spacing w:line="274" w:lineRule="exact"/>
              <w:jc w:val="both"/>
              <w:rPr>
                <w:sz w:val="28"/>
                <w:szCs w:val="28"/>
              </w:rPr>
            </w:pPr>
            <w:r w:rsidRPr="000E4F2D">
              <w:rPr>
                <w:rStyle w:val="111"/>
                <w:sz w:val="28"/>
                <w:szCs w:val="28"/>
              </w:rPr>
              <w:t xml:space="preserve">заключён договор на предоставление специализированной техники </w:t>
            </w:r>
          </w:p>
        </w:tc>
      </w:tr>
      <w:tr w:rsidR="00CD377B" w:rsidRPr="000E4F2D" w:rsidTr="00221E92">
        <w:trPr>
          <w:trHeight w:hRule="exact" w:val="1402"/>
          <w:jc w:val="center"/>
        </w:trPr>
        <w:tc>
          <w:tcPr>
            <w:tcW w:w="2552" w:type="dxa"/>
            <w:tcBorders>
              <w:top w:val="single" w:sz="4" w:space="0" w:color="auto"/>
              <w:left w:val="single" w:sz="4" w:space="0" w:color="auto"/>
              <w:bottom w:val="single" w:sz="4" w:space="0" w:color="auto"/>
              <w:right w:val="nil"/>
            </w:tcBorders>
            <w:shd w:val="clear" w:color="auto" w:fill="FFFFFF"/>
          </w:tcPr>
          <w:p w:rsidR="00CD377B" w:rsidRPr="000E4F2D" w:rsidRDefault="00CD377B" w:rsidP="00CD377B">
            <w:pPr>
              <w:pStyle w:val="af9"/>
              <w:framePr w:w="9653" w:wrap="notBeside" w:vAnchor="text" w:hAnchor="text" w:xAlign="center" w:y="1"/>
              <w:spacing w:line="274" w:lineRule="exact"/>
              <w:ind w:left="120"/>
              <w:rPr>
                <w:sz w:val="28"/>
                <w:szCs w:val="28"/>
              </w:rPr>
            </w:pPr>
            <w:r w:rsidRPr="000E4F2D">
              <w:rPr>
                <w:rStyle w:val="111"/>
                <w:sz w:val="28"/>
                <w:szCs w:val="28"/>
              </w:rPr>
              <w:t>Аварийно-техническая группа по теплосетям,  по водопроводно</w:t>
            </w:r>
            <w:r w:rsidRPr="000E4F2D">
              <w:rPr>
                <w:rStyle w:val="111"/>
                <w:sz w:val="28"/>
                <w:szCs w:val="28"/>
              </w:rPr>
              <w:softHyphen/>
              <w:t>канализационным сетям</w:t>
            </w:r>
          </w:p>
        </w:tc>
        <w:tc>
          <w:tcPr>
            <w:tcW w:w="3692" w:type="dxa"/>
            <w:tcBorders>
              <w:top w:val="single" w:sz="4" w:space="0" w:color="auto"/>
              <w:left w:val="single" w:sz="4" w:space="0" w:color="auto"/>
              <w:bottom w:val="single" w:sz="4" w:space="0" w:color="auto"/>
              <w:right w:val="nil"/>
            </w:tcBorders>
            <w:shd w:val="clear" w:color="auto" w:fill="FFFFFF"/>
          </w:tcPr>
          <w:p w:rsidR="00CD377B" w:rsidRPr="000E4F2D" w:rsidRDefault="00CD377B" w:rsidP="00CD377B">
            <w:pPr>
              <w:pStyle w:val="af9"/>
              <w:framePr w:w="9653" w:wrap="notBeside" w:vAnchor="text" w:hAnchor="text" w:xAlign="center" w:y="1"/>
              <w:spacing w:line="274" w:lineRule="exact"/>
              <w:ind w:left="120"/>
              <w:rPr>
                <w:rStyle w:val="111"/>
                <w:sz w:val="28"/>
                <w:szCs w:val="28"/>
              </w:rPr>
            </w:pPr>
            <w:r w:rsidRPr="000E4F2D">
              <w:rPr>
                <w:rStyle w:val="111"/>
                <w:sz w:val="28"/>
                <w:szCs w:val="28"/>
              </w:rPr>
              <w:t>ООО «Вожгальское домоуправление»</w:t>
            </w:r>
          </w:p>
          <w:p w:rsidR="00CD377B" w:rsidRPr="000E4F2D" w:rsidRDefault="00CD377B" w:rsidP="00CD377B">
            <w:pPr>
              <w:pStyle w:val="af9"/>
              <w:framePr w:w="9653" w:wrap="notBeside" w:vAnchor="text" w:hAnchor="text" w:xAlign="center" w:y="1"/>
              <w:spacing w:line="274" w:lineRule="exact"/>
              <w:ind w:left="120"/>
              <w:rPr>
                <w:sz w:val="28"/>
                <w:szCs w:val="28"/>
              </w:rPr>
            </w:pPr>
            <w:r w:rsidRPr="000E4F2D">
              <w:rPr>
                <w:rStyle w:val="111"/>
                <w:sz w:val="28"/>
                <w:szCs w:val="28"/>
              </w:rPr>
              <w:t>с.Вожгалы, ул.Юбилейная, д.5; 8(83343)3-13-00</w:t>
            </w:r>
          </w:p>
        </w:tc>
        <w:tc>
          <w:tcPr>
            <w:tcW w:w="1269" w:type="dxa"/>
            <w:tcBorders>
              <w:top w:val="single" w:sz="4" w:space="0" w:color="auto"/>
              <w:left w:val="single" w:sz="4" w:space="0" w:color="auto"/>
              <w:bottom w:val="single" w:sz="4" w:space="0" w:color="auto"/>
              <w:right w:val="nil"/>
            </w:tcBorders>
            <w:shd w:val="clear" w:color="auto" w:fill="FFFFFF"/>
          </w:tcPr>
          <w:p w:rsidR="00CD377B" w:rsidRPr="000E4F2D" w:rsidRDefault="00C17CD9" w:rsidP="00CD377B">
            <w:pPr>
              <w:pStyle w:val="af9"/>
              <w:framePr w:w="9653" w:wrap="notBeside" w:vAnchor="text" w:hAnchor="text" w:xAlign="center" w:y="1"/>
              <w:spacing w:line="278" w:lineRule="exact"/>
              <w:rPr>
                <w:sz w:val="28"/>
                <w:szCs w:val="28"/>
              </w:rPr>
            </w:pPr>
            <w:r w:rsidRPr="000E4F2D">
              <w:rPr>
                <w:rStyle w:val="111"/>
                <w:sz w:val="28"/>
                <w:szCs w:val="28"/>
              </w:rPr>
              <w:t>1 группа - 4</w:t>
            </w:r>
            <w:r w:rsidR="00CD377B" w:rsidRPr="000E4F2D">
              <w:rPr>
                <w:rStyle w:val="111"/>
                <w:sz w:val="28"/>
                <w:szCs w:val="28"/>
              </w:rPr>
              <w:t xml:space="preserve"> чел.</w:t>
            </w:r>
          </w:p>
        </w:tc>
        <w:tc>
          <w:tcPr>
            <w:tcW w:w="2139" w:type="dxa"/>
            <w:tcBorders>
              <w:top w:val="single" w:sz="4" w:space="0" w:color="auto"/>
              <w:left w:val="single" w:sz="4" w:space="0" w:color="auto"/>
              <w:bottom w:val="single" w:sz="4" w:space="0" w:color="auto"/>
              <w:right w:val="single" w:sz="4" w:space="0" w:color="auto"/>
            </w:tcBorders>
            <w:shd w:val="clear" w:color="auto" w:fill="FFFFFF"/>
          </w:tcPr>
          <w:p w:rsidR="00CD377B" w:rsidRPr="000E4F2D" w:rsidRDefault="00C17CD9" w:rsidP="00CD377B">
            <w:pPr>
              <w:pStyle w:val="af9"/>
              <w:framePr w:w="9653" w:wrap="notBeside" w:vAnchor="text" w:hAnchor="text" w:xAlign="center" w:y="1"/>
              <w:spacing w:line="278" w:lineRule="exact"/>
              <w:ind w:left="172"/>
              <w:jc w:val="both"/>
              <w:rPr>
                <w:color w:val="000000"/>
                <w:sz w:val="28"/>
                <w:szCs w:val="28"/>
              </w:rPr>
            </w:pPr>
            <w:r w:rsidRPr="000E4F2D">
              <w:rPr>
                <w:rStyle w:val="111"/>
                <w:sz w:val="28"/>
                <w:szCs w:val="28"/>
              </w:rPr>
              <w:t>3</w:t>
            </w:r>
          </w:p>
        </w:tc>
      </w:tr>
      <w:tr w:rsidR="00073E5A" w:rsidRPr="000E4F2D" w:rsidTr="00221E92">
        <w:trPr>
          <w:trHeight w:hRule="exact" w:val="2064"/>
          <w:jc w:val="center"/>
        </w:trPr>
        <w:tc>
          <w:tcPr>
            <w:tcW w:w="2552" w:type="dxa"/>
            <w:tcBorders>
              <w:top w:val="single" w:sz="4" w:space="0" w:color="auto"/>
              <w:left w:val="single" w:sz="4" w:space="0" w:color="auto"/>
              <w:bottom w:val="single" w:sz="4" w:space="0" w:color="auto"/>
              <w:right w:val="nil"/>
            </w:tcBorders>
            <w:shd w:val="clear" w:color="auto" w:fill="FFFFFF"/>
          </w:tcPr>
          <w:p w:rsidR="00073E5A" w:rsidRPr="000E4F2D" w:rsidRDefault="00073E5A" w:rsidP="00073E5A">
            <w:pPr>
              <w:pStyle w:val="af9"/>
              <w:framePr w:w="9653" w:wrap="notBeside" w:vAnchor="text" w:hAnchor="text" w:xAlign="center" w:y="1"/>
              <w:spacing w:line="274" w:lineRule="exact"/>
              <w:ind w:left="120"/>
              <w:rPr>
                <w:rStyle w:val="111"/>
                <w:sz w:val="28"/>
                <w:szCs w:val="28"/>
              </w:rPr>
            </w:pPr>
            <w:r w:rsidRPr="000E4F2D">
              <w:rPr>
                <w:rStyle w:val="111"/>
                <w:sz w:val="28"/>
                <w:szCs w:val="28"/>
              </w:rPr>
              <w:t>Аварийно-техническая группа по теплосетям</w:t>
            </w:r>
          </w:p>
        </w:tc>
        <w:tc>
          <w:tcPr>
            <w:tcW w:w="3692" w:type="dxa"/>
            <w:tcBorders>
              <w:top w:val="single" w:sz="4" w:space="0" w:color="auto"/>
              <w:left w:val="single" w:sz="4" w:space="0" w:color="auto"/>
              <w:bottom w:val="single" w:sz="4" w:space="0" w:color="auto"/>
              <w:right w:val="nil"/>
            </w:tcBorders>
            <w:shd w:val="clear" w:color="auto" w:fill="FFFFFF"/>
          </w:tcPr>
          <w:p w:rsidR="00073E5A" w:rsidRPr="000E4F2D" w:rsidRDefault="00073E5A" w:rsidP="00073E5A">
            <w:pPr>
              <w:pStyle w:val="af9"/>
              <w:framePr w:w="9653" w:wrap="notBeside" w:vAnchor="text" w:hAnchor="text" w:xAlign="center" w:y="1"/>
              <w:spacing w:line="274" w:lineRule="exact"/>
              <w:ind w:left="120"/>
              <w:rPr>
                <w:rStyle w:val="111"/>
                <w:sz w:val="28"/>
                <w:szCs w:val="28"/>
              </w:rPr>
            </w:pPr>
            <w:r w:rsidRPr="000E4F2D">
              <w:rPr>
                <w:rStyle w:val="111"/>
                <w:sz w:val="28"/>
                <w:szCs w:val="28"/>
              </w:rPr>
              <w:t>ООО «ЖКХ Кстинино»</w:t>
            </w:r>
          </w:p>
          <w:p w:rsidR="00073E5A" w:rsidRPr="000E4F2D" w:rsidRDefault="00122863" w:rsidP="00073E5A">
            <w:pPr>
              <w:pStyle w:val="af9"/>
              <w:framePr w:w="9653" w:wrap="notBeside" w:vAnchor="text" w:hAnchor="text" w:xAlign="center" w:y="1"/>
              <w:spacing w:line="274" w:lineRule="exact"/>
              <w:ind w:left="120"/>
              <w:rPr>
                <w:rStyle w:val="111"/>
                <w:sz w:val="28"/>
                <w:szCs w:val="28"/>
              </w:rPr>
            </w:pPr>
            <w:r w:rsidRPr="000E4F2D">
              <w:rPr>
                <w:rStyle w:val="111"/>
                <w:sz w:val="28"/>
                <w:szCs w:val="28"/>
              </w:rPr>
              <w:t>613012, Кировская область, Кирово-Чепецкий район, село Кстинино, Профсоюзная улица, дом 12, квартира 16</w:t>
            </w:r>
          </w:p>
          <w:p w:rsidR="005C0A26" w:rsidRPr="000E4F2D" w:rsidRDefault="005C0A26" w:rsidP="00073E5A">
            <w:pPr>
              <w:pStyle w:val="af9"/>
              <w:framePr w:w="9653" w:wrap="notBeside" w:vAnchor="text" w:hAnchor="text" w:xAlign="center" w:y="1"/>
              <w:spacing w:line="274" w:lineRule="exact"/>
              <w:ind w:left="120"/>
              <w:rPr>
                <w:rStyle w:val="111"/>
                <w:sz w:val="28"/>
                <w:szCs w:val="28"/>
              </w:rPr>
            </w:pPr>
            <w:r w:rsidRPr="000E4F2D">
              <w:rPr>
                <w:rStyle w:val="111"/>
                <w:sz w:val="28"/>
                <w:szCs w:val="28"/>
              </w:rPr>
              <w:t>8 (83361) 7-42-95</w:t>
            </w:r>
          </w:p>
        </w:tc>
        <w:tc>
          <w:tcPr>
            <w:tcW w:w="1269" w:type="dxa"/>
            <w:tcBorders>
              <w:top w:val="single" w:sz="4" w:space="0" w:color="auto"/>
              <w:left w:val="single" w:sz="4" w:space="0" w:color="auto"/>
              <w:bottom w:val="single" w:sz="4" w:space="0" w:color="auto"/>
              <w:right w:val="nil"/>
            </w:tcBorders>
            <w:shd w:val="clear" w:color="auto" w:fill="FFFFFF"/>
          </w:tcPr>
          <w:p w:rsidR="00073E5A" w:rsidRPr="000E4F2D" w:rsidRDefault="00073E5A" w:rsidP="00073E5A">
            <w:pPr>
              <w:pStyle w:val="af9"/>
              <w:framePr w:w="9653" w:wrap="notBeside" w:vAnchor="text" w:hAnchor="text" w:xAlign="center" w:y="1"/>
              <w:spacing w:line="278" w:lineRule="exact"/>
              <w:rPr>
                <w:sz w:val="28"/>
                <w:szCs w:val="28"/>
              </w:rPr>
            </w:pPr>
            <w:r w:rsidRPr="000E4F2D">
              <w:rPr>
                <w:rStyle w:val="111"/>
                <w:sz w:val="28"/>
                <w:szCs w:val="28"/>
              </w:rPr>
              <w:t>1группа - 3 чел.</w:t>
            </w:r>
          </w:p>
        </w:tc>
        <w:tc>
          <w:tcPr>
            <w:tcW w:w="2139" w:type="dxa"/>
            <w:tcBorders>
              <w:top w:val="single" w:sz="4" w:space="0" w:color="auto"/>
              <w:left w:val="single" w:sz="4" w:space="0" w:color="auto"/>
              <w:bottom w:val="single" w:sz="4" w:space="0" w:color="auto"/>
              <w:right w:val="single" w:sz="4" w:space="0" w:color="auto"/>
            </w:tcBorders>
            <w:shd w:val="clear" w:color="auto" w:fill="FFFFFF"/>
          </w:tcPr>
          <w:p w:rsidR="00073E5A" w:rsidRPr="000E4F2D" w:rsidRDefault="00073E5A" w:rsidP="00073E5A">
            <w:pPr>
              <w:pStyle w:val="af9"/>
              <w:framePr w:w="9653" w:wrap="notBeside" w:vAnchor="text" w:hAnchor="text" w:xAlign="center" w:y="1"/>
              <w:spacing w:line="230" w:lineRule="exact"/>
              <w:jc w:val="both"/>
              <w:rPr>
                <w:sz w:val="28"/>
                <w:szCs w:val="28"/>
              </w:rPr>
            </w:pPr>
            <w:r w:rsidRPr="000E4F2D">
              <w:rPr>
                <w:rStyle w:val="111"/>
                <w:sz w:val="28"/>
                <w:szCs w:val="28"/>
              </w:rPr>
              <w:t>3</w:t>
            </w:r>
          </w:p>
        </w:tc>
      </w:tr>
      <w:tr w:rsidR="000F52B6" w:rsidRPr="000E4F2D" w:rsidTr="00221E92">
        <w:trPr>
          <w:trHeight w:hRule="exact" w:val="1402"/>
          <w:jc w:val="center"/>
        </w:trPr>
        <w:tc>
          <w:tcPr>
            <w:tcW w:w="2552" w:type="dxa"/>
            <w:tcBorders>
              <w:top w:val="single" w:sz="4" w:space="0" w:color="auto"/>
              <w:left w:val="single" w:sz="4" w:space="0" w:color="auto"/>
              <w:bottom w:val="single" w:sz="4" w:space="0" w:color="auto"/>
              <w:right w:val="nil"/>
            </w:tcBorders>
            <w:shd w:val="clear" w:color="auto" w:fill="FFFFFF"/>
          </w:tcPr>
          <w:p w:rsidR="000F52B6" w:rsidRPr="000E4F2D" w:rsidRDefault="000F52B6" w:rsidP="000F52B6">
            <w:pPr>
              <w:pStyle w:val="af9"/>
              <w:framePr w:w="9653" w:wrap="notBeside" w:vAnchor="text" w:hAnchor="text" w:xAlign="center" w:y="1"/>
              <w:spacing w:line="274" w:lineRule="exact"/>
              <w:ind w:left="120"/>
              <w:rPr>
                <w:rStyle w:val="111"/>
                <w:sz w:val="28"/>
                <w:szCs w:val="28"/>
              </w:rPr>
            </w:pPr>
            <w:r w:rsidRPr="000E4F2D">
              <w:rPr>
                <w:rStyle w:val="111"/>
                <w:sz w:val="28"/>
                <w:szCs w:val="28"/>
              </w:rPr>
              <w:t>Аварийно-техническая группа по теплосетям</w:t>
            </w:r>
          </w:p>
        </w:tc>
        <w:tc>
          <w:tcPr>
            <w:tcW w:w="3692" w:type="dxa"/>
            <w:tcBorders>
              <w:top w:val="single" w:sz="4" w:space="0" w:color="auto"/>
              <w:left w:val="single" w:sz="4" w:space="0" w:color="auto"/>
              <w:bottom w:val="single" w:sz="4" w:space="0" w:color="auto"/>
              <w:right w:val="nil"/>
            </w:tcBorders>
            <w:shd w:val="clear" w:color="auto" w:fill="FFFFFF"/>
          </w:tcPr>
          <w:p w:rsidR="000F52B6" w:rsidRPr="000E4F2D" w:rsidRDefault="000F52B6" w:rsidP="000F52B6">
            <w:pPr>
              <w:pStyle w:val="af9"/>
              <w:framePr w:w="9653" w:wrap="notBeside" w:vAnchor="text" w:hAnchor="text" w:xAlign="center" w:y="1"/>
              <w:spacing w:line="274" w:lineRule="exact"/>
              <w:ind w:left="120"/>
              <w:rPr>
                <w:rStyle w:val="111"/>
                <w:sz w:val="28"/>
                <w:szCs w:val="28"/>
              </w:rPr>
            </w:pPr>
            <w:r w:rsidRPr="000E4F2D">
              <w:rPr>
                <w:rStyle w:val="111"/>
                <w:sz w:val="28"/>
                <w:szCs w:val="28"/>
              </w:rPr>
              <w:t>ООО «Тепломарт»</w:t>
            </w:r>
          </w:p>
          <w:p w:rsidR="00EA2B91" w:rsidRPr="000E4F2D" w:rsidRDefault="00EA2B91" w:rsidP="000F52B6">
            <w:pPr>
              <w:pStyle w:val="af9"/>
              <w:framePr w:w="9653" w:wrap="notBeside" w:vAnchor="text" w:hAnchor="text" w:xAlign="center" w:y="1"/>
              <w:spacing w:line="274" w:lineRule="exact"/>
              <w:ind w:left="120"/>
              <w:rPr>
                <w:rStyle w:val="111"/>
                <w:sz w:val="28"/>
                <w:szCs w:val="28"/>
              </w:rPr>
            </w:pPr>
            <w:r w:rsidRPr="000E4F2D">
              <w:rPr>
                <w:rStyle w:val="111"/>
                <w:sz w:val="28"/>
                <w:szCs w:val="28"/>
              </w:rPr>
              <w:t>613421, Кировская область, Куменский район, п. Речной, ул. Ленина, д.5а</w:t>
            </w:r>
          </w:p>
          <w:p w:rsidR="00A757EA" w:rsidRPr="000E4F2D" w:rsidRDefault="00A757EA" w:rsidP="000F52B6">
            <w:pPr>
              <w:pStyle w:val="af9"/>
              <w:framePr w:w="9653" w:wrap="notBeside" w:vAnchor="text" w:hAnchor="text" w:xAlign="center" w:y="1"/>
              <w:spacing w:line="274" w:lineRule="exact"/>
              <w:ind w:left="120"/>
              <w:rPr>
                <w:rStyle w:val="111"/>
                <w:sz w:val="28"/>
                <w:szCs w:val="28"/>
              </w:rPr>
            </w:pPr>
            <w:r w:rsidRPr="000E4F2D">
              <w:rPr>
                <w:rStyle w:val="111"/>
                <w:sz w:val="28"/>
                <w:szCs w:val="28"/>
              </w:rPr>
              <w:t>8-912-369-36-76</w:t>
            </w:r>
          </w:p>
        </w:tc>
        <w:tc>
          <w:tcPr>
            <w:tcW w:w="1269" w:type="dxa"/>
            <w:tcBorders>
              <w:top w:val="single" w:sz="4" w:space="0" w:color="auto"/>
              <w:left w:val="single" w:sz="4" w:space="0" w:color="auto"/>
              <w:bottom w:val="single" w:sz="4" w:space="0" w:color="auto"/>
              <w:right w:val="nil"/>
            </w:tcBorders>
            <w:shd w:val="clear" w:color="auto" w:fill="FFFFFF"/>
          </w:tcPr>
          <w:p w:rsidR="000F52B6" w:rsidRPr="000E4F2D" w:rsidRDefault="000F52B6" w:rsidP="000F52B6">
            <w:pPr>
              <w:pStyle w:val="af9"/>
              <w:framePr w:w="9653" w:wrap="notBeside" w:vAnchor="text" w:hAnchor="text" w:xAlign="center" w:y="1"/>
              <w:spacing w:line="278" w:lineRule="exact"/>
              <w:rPr>
                <w:sz w:val="28"/>
                <w:szCs w:val="28"/>
              </w:rPr>
            </w:pPr>
            <w:r w:rsidRPr="000E4F2D">
              <w:rPr>
                <w:rStyle w:val="111"/>
                <w:sz w:val="28"/>
                <w:szCs w:val="28"/>
              </w:rPr>
              <w:t>1группа - 2 чел.</w:t>
            </w:r>
          </w:p>
        </w:tc>
        <w:tc>
          <w:tcPr>
            <w:tcW w:w="2139" w:type="dxa"/>
            <w:tcBorders>
              <w:top w:val="single" w:sz="4" w:space="0" w:color="auto"/>
              <w:left w:val="single" w:sz="4" w:space="0" w:color="auto"/>
              <w:bottom w:val="single" w:sz="4" w:space="0" w:color="auto"/>
              <w:right w:val="single" w:sz="4" w:space="0" w:color="auto"/>
            </w:tcBorders>
            <w:shd w:val="clear" w:color="auto" w:fill="FFFFFF"/>
          </w:tcPr>
          <w:p w:rsidR="000F52B6" w:rsidRPr="000E4F2D" w:rsidRDefault="000F52B6" w:rsidP="000F52B6">
            <w:pPr>
              <w:pStyle w:val="af9"/>
              <w:framePr w:w="9653" w:wrap="notBeside" w:vAnchor="text" w:hAnchor="text" w:xAlign="center" w:y="1"/>
              <w:spacing w:line="230" w:lineRule="exact"/>
              <w:jc w:val="both"/>
              <w:rPr>
                <w:sz w:val="28"/>
                <w:szCs w:val="28"/>
              </w:rPr>
            </w:pPr>
            <w:r w:rsidRPr="000E4F2D">
              <w:rPr>
                <w:rStyle w:val="111"/>
                <w:sz w:val="28"/>
                <w:szCs w:val="28"/>
              </w:rPr>
              <w:t>1</w:t>
            </w:r>
          </w:p>
        </w:tc>
      </w:tr>
      <w:tr w:rsidR="000F52B6" w:rsidRPr="000E4F2D" w:rsidTr="00221E92">
        <w:trPr>
          <w:trHeight w:hRule="exact" w:val="2142"/>
          <w:jc w:val="center"/>
        </w:trPr>
        <w:tc>
          <w:tcPr>
            <w:tcW w:w="2552" w:type="dxa"/>
            <w:tcBorders>
              <w:top w:val="single" w:sz="4" w:space="0" w:color="auto"/>
              <w:left w:val="single" w:sz="4" w:space="0" w:color="auto"/>
              <w:bottom w:val="single" w:sz="4" w:space="0" w:color="auto"/>
              <w:right w:val="nil"/>
            </w:tcBorders>
            <w:shd w:val="clear" w:color="auto" w:fill="FFFFFF"/>
          </w:tcPr>
          <w:p w:rsidR="000F52B6" w:rsidRPr="000E4F2D" w:rsidRDefault="000F52B6" w:rsidP="000F52B6">
            <w:pPr>
              <w:pStyle w:val="af9"/>
              <w:framePr w:w="9653" w:wrap="notBeside" w:vAnchor="text" w:hAnchor="text" w:xAlign="center" w:y="1"/>
              <w:spacing w:line="274" w:lineRule="exact"/>
              <w:ind w:left="120"/>
              <w:rPr>
                <w:rStyle w:val="111"/>
                <w:sz w:val="28"/>
                <w:szCs w:val="28"/>
              </w:rPr>
            </w:pPr>
            <w:r w:rsidRPr="000E4F2D">
              <w:rPr>
                <w:rStyle w:val="111"/>
                <w:sz w:val="28"/>
                <w:szCs w:val="28"/>
              </w:rPr>
              <w:t>Аварийно-техническая группа по теплосетям,  по водопроводно</w:t>
            </w:r>
            <w:r w:rsidRPr="000E4F2D">
              <w:rPr>
                <w:rStyle w:val="111"/>
                <w:sz w:val="28"/>
                <w:szCs w:val="28"/>
              </w:rPr>
              <w:softHyphen/>
              <w:t>канализационным</w:t>
            </w:r>
            <w:r w:rsidR="009404D3" w:rsidRPr="000E4F2D">
              <w:rPr>
                <w:rStyle w:val="111"/>
                <w:sz w:val="28"/>
                <w:szCs w:val="28"/>
              </w:rPr>
              <w:t xml:space="preserve"> сетям</w:t>
            </w:r>
          </w:p>
        </w:tc>
        <w:tc>
          <w:tcPr>
            <w:tcW w:w="3692" w:type="dxa"/>
            <w:tcBorders>
              <w:top w:val="single" w:sz="4" w:space="0" w:color="auto"/>
              <w:left w:val="single" w:sz="4" w:space="0" w:color="auto"/>
              <w:bottom w:val="single" w:sz="4" w:space="0" w:color="auto"/>
              <w:right w:val="nil"/>
            </w:tcBorders>
            <w:shd w:val="clear" w:color="auto" w:fill="FFFFFF"/>
          </w:tcPr>
          <w:p w:rsidR="000F52B6" w:rsidRPr="000E4F2D" w:rsidRDefault="000F52B6" w:rsidP="000F52B6">
            <w:pPr>
              <w:pStyle w:val="af9"/>
              <w:framePr w:w="9653" w:wrap="notBeside" w:vAnchor="text" w:hAnchor="text" w:xAlign="center" w:y="1"/>
              <w:spacing w:line="274" w:lineRule="exact"/>
              <w:ind w:left="120"/>
              <w:rPr>
                <w:rStyle w:val="111"/>
                <w:sz w:val="28"/>
                <w:szCs w:val="28"/>
              </w:rPr>
            </w:pPr>
            <w:r w:rsidRPr="000E4F2D">
              <w:rPr>
                <w:rStyle w:val="111"/>
                <w:sz w:val="28"/>
                <w:szCs w:val="28"/>
              </w:rPr>
              <w:t>ООО «Знамя Ленина»</w:t>
            </w:r>
          </w:p>
          <w:p w:rsidR="000F52B6" w:rsidRPr="000E4F2D" w:rsidRDefault="006C0DAD" w:rsidP="000F52B6">
            <w:pPr>
              <w:pStyle w:val="af9"/>
              <w:framePr w:w="9653" w:wrap="notBeside" w:vAnchor="text" w:hAnchor="text" w:xAlign="center" w:y="1"/>
              <w:spacing w:line="274" w:lineRule="exact"/>
              <w:ind w:left="120"/>
              <w:rPr>
                <w:rStyle w:val="111"/>
                <w:sz w:val="28"/>
                <w:szCs w:val="28"/>
              </w:rPr>
            </w:pPr>
            <w:r w:rsidRPr="000E4F2D">
              <w:rPr>
                <w:rStyle w:val="111"/>
                <w:sz w:val="28"/>
                <w:szCs w:val="28"/>
              </w:rPr>
              <w:t>613400, Кировская область, Куменский район, деревня Большой Перелаз, Садовая ул, д. 7 </w:t>
            </w:r>
          </w:p>
          <w:p w:rsidR="009404D3" w:rsidRPr="000E4F2D" w:rsidRDefault="009404D3" w:rsidP="000F52B6">
            <w:pPr>
              <w:pStyle w:val="af9"/>
              <w:framePr w:w="9653" w:wrap="notBeside" w:vAnchor="text" w:hAnchor="text" w:xAlign="center" w:y="1"/>
              <w:spacing w:line="274" w:lineRule="exact"/>
              <w:ind w:left="120"/>
              <w:rPr>
                <w:rStyle w:val="111"/>
                <w:sz w:val="28"/>
                <w:szCs w:val="28"/>
              </w:rPr>
            </w:pPr>
            <w:r w:rsidRPr="000E4F2D">
              <w:rPr>
                <w:rStyle w:val="111"/>
                <w:sz w:val="28"/>
                <w:szCs w:val="28"/>
              </w:rPr>
              <w:t>8 (83343) 6-42-14</w:t>
            </w:r>
          </w:p>
        </w:tc>
        <w:tc>
          <w:tcPr>
            <w:tcW w:w="1269" w:type="dxa"/>
            <w:tcBorders>
              <w:top w:val="single" w:sz="4" w:space="0" w:color="auto"/>
              <w:left w:val="single" w:sz="4" w:space="0" w:color="auto"/>
              <w:bottom w:val="single" w:sz="4" w:space="0" w:color="auto"/>
              <w:right w:val="nil"/>
            </w:tcBorders>
            <w:shd w:val="clear" w:color="auto" w:fill="FFFFFF"/>
          </w:tcPr>
          <w:p w:rsidR="000F52B6" w:rsidRPr="000E4F2D" w:rsidRDefault="000F52B6" w:rsidP="000F52B6">
            <w:pPr>
              <w:pStyle w:val="af9"/>
              <w:framePr w:w="9653" w:wrap="notBeside" w:vAnchor="text" w:hAnchor="text" w:xAlign="center" w:y="1"/>
              <w:spacing w:line="278" w:lineRule="exact"/>
              <w:rPr>
                <w:sz w:val="28"/>
                <w:szCs w:val="28"/>
              </w:rPr>
            </w:pPr>
            <w:r w:rsidRPr="000E4F2D">
              <w:rPr>
                <w:rStyle w:val="111"/>
                <w:sz w:val="28"/>
                <w:szCs w:val="28"/>
              </w:rPr>
              <w:t>1группа - 3 чел.</w:t>
            </w:r>
          </w:p>
        </w:tc>
        <w:tc>
          <w:tcPr>
            <w:tcW w:w="2139" w:type="dxa"/>
            <w:tcBorders>
              <w:top w:val="single" w:sz="4" w:space="0" w:color="auto"/>
              <w:left w:val="single" w:sz="4" w:space="0" w:color="auto"/>
              <w:bottom w:val="single" w:sz="4" w:space="0" w:color="auto"/>
              <w:right w:val="single" w:sz="4" w:space="0" w:color="auto"/>
            </w:tcBorders>
            <w:shd w:val="clear" w:color="auto" w:fill="FFFFFF"/>
          </w:tcPr>
          <w:p w:rsidR="000F52B6" w:rsidRPr="000E4F2D" w:rsidRDefault="000F52B6" w:rsidP="000F52B6">
            <w:pPr>
              <w:pStyle w:val="af9"/>
              <w:framePr w:w="9653" w:wrap="notBeside" w:vAnchor="text" w:hAnchor="text" w:xAlign="center" w:y="1"/>
              <w:spacing w:line="230" w:lineRule="exact"/>
              <w:jc w:val="both"/>
              <w:rPr>
                <w:sz w:val="28"/>
                <w:szCs w:val="28"/>
              </w:rPr>
            </w:pPr>
            <w:r w:rsidRPr="000E4F2D">
              <w:rPr>
                <w:rStyle w:val="111"/>
                <w:sz w:val="28"/>
                <w:szCs w:val="28"/>
              </w:rPr>
              <w:t>1</w:t>
            </w:r>
          </w:p>
        </w:tc>
      </w:tr>
      <w:tr w:rsidR="00073E5A" w:rsidRPr="000E4F2D" w:rsidTr="00221E92">
        <w:trPr>
          <w:trHeight w:hRule="exact" w:val="1671"/>
          <w:jc w:val="center"/>
        </w:trPr>
        <w:tc>
          <w:tcPr>
            <w:tcW w:w="2552" w:type="dxa"/>
            <w:tcBorders>
              <w:top w:val="single" w:sz="4" w:space="0" w:color="auto"/>
              <w:left w:val="single" w:sz="4" w:space="0" w:color="auto"/>
              <w:bottom w:val="single" w:sz="4" w:space="0" w:color="auto"/>
              <w:right w:val="nil"/>
            </w:tcBorders>
            <w:shd w:val="clear" w:color="auto" w:fill="FFFFFF"/>
          </w:tcPr>
          <w:p w:rsidR="00073E5A" w:rsidRPr="000E4F2D" w:rsidRDefault="00073E5A" w:rsidP="00073E5A">
            <w:pPr>
              <w:pStyle w:val="af9"/>
              <w:framePr w:w="9653" w:wrap="notBeside" w:vAnchor="text" w:hAnchor="text" w:xAlign="center" w:y="1"/>
              <w:spacing w:line="274" w:lineRule="exact"/>
              <w:ind w:left="120"/>
              <w:rPr>
                <w:rStyle w:val="111"/>
                <w:sz w:val="28"/>
                <w:szCs w:val="28"/>
              </w:rPr>
            </w:pPr>
            <w:r w:rsidRPr="000E4F2D">
              <w:rPr>
                <w:rStyle w:val="111"/>
                <w:sz w:val="28"/>
                <w:szCs w:val="28"/>
              </w:rPr>
              <w:t>Аварийно-техническая группа по теплосетям,  по водопроводно</w:t>
            </w:r>
            <w:r w:rsidRPr="000E4F2D">
              <w:rPr>
                <w:rStyle w:val="111"/>
                <w:sz w:val="28"/>
                <w:szCs w:val="28"/>
              </w:rPr>
              <w:softHyphen/>
              <w:t>канализационным сетям</w:t>
            </w:r>
          </w:p>
        </w:tc>
        <w:tc>
          <w:tcPr>
            <w:tcW w:w="3692" w:type="dxa"/>
            <w:tcBorders>
              <w:top w:val="single" w:sz="4" w:space="0" w:color="auto"/>
              <w:left w:val="single" w:sz="4" w:space="0" w:color="auto"/>
              <w:bottom w:val="single" w:sz="4" w:space="0" w:color="auto"/>
              <w:right w:val="nil"/>
            </w:tcBorders>
            <w:shd w:val="clear" w:color="auto" w:fill="FFFFFF"/>
          </w:tcPr>
          <w:p w:rsidR="00073E5A" w:rsidRPr="000E4F2D" w:rsidRDefault="00073E5A" w:rsidP="00073E5A">
            <w:pPr>
              <w:pStyle w:val="af9"/>
              <w:framePr w:w="9653" w:wrap="notBeside" w:vAnchor="text" w:hAnchor="text" w:xAlign="center" w:y="1"/>
              <w:spacing w:line="274" w:lineRule="exact"/>
              <w:ind w:left="120"/>
              <w:rPr>
                <w:rStyle w:val="111"/>
                <w:sz w:val="28"/>
                <w:szCs w:val="28"/>
              </w:rPr>
            </w:pPr>
            <w:r w:rsidRPr="000E4F2D">
              <w:rPr>
                <w:rStyle w:val="111"/>
                <w:sz w:val="28"/>
                <w:szCs w:val="28"/>
              </w:rPr>
              <w:t>ООО «Красный Октябрь»</w:t>
            </w:r>
          </w:p>
          <w:p w:rsidR="0052585F" w:rsidRPr="000E4F2D" w:rsidRDefault="0052585F" w:rsidP="00073E5A">
            <w:pPr>
              <w:pStyle w:val="af9"/>
              <w:framePr w:w="9653" w:wrap="notBeside" w:vAnchor="text" w:hAnchor="text" w:xAlign="center" w:y="1"/>
              <w:spacing w:line="274" w:lineRule="exact"/>
              <w:ind w:left="120"/>
              <w:rPr>
                <w:rStyle w:val="111"/>
                <w:sz w:val="28"/>
                <w:szCs w:val="28"/>
              </w:rPr>
            </w:pPr>
            <w:r w:rsidRPr="000E4F2D">
              <w:rPr>
                <w:rStyle w:val="111"/>
                <w:sz w:val="28"/>
                <w:szCs w:val="28"/>
              </w:rPr>
              <w:t>613413, Кировская область, Куменский район, пос. Краснооктябрьский, ул. Краснооктябрьская, 8</w:t>
            </w:r>
          </w:p>
          <w:p w:rsidR="0052585F" w:rsidRPr="000E4F2D" w:rsidRDefault="00F01473" w:rsidP="00073E5A">
            <w:pPr>
              <w:pStyle w:val="af9"/>
              <w:framePr w:w="9653" w:wrap="notBeside" w:vAnchor="text" w:hAnchor="text" w:xAlign="center" w:y="1"/>
              <w:spacing w:line="274" w:lineRule="exact"/>
              <w:ind w:left="120"/>
              <w:rPr>
                <w:rStyle w:val="111"/>
                <w:sz w:val="28"/>
                <w:szCs w:val="28"/>
              </w:rPr>
            </w:pPr>
            <w:r w:rsidRPr="000E4F2D">
              <w:rPr>
                <w:rStyle w:val="111"/>
                <w:sz w:val="28"/>
                <w:szCs w:val="28"/>
              </w:rPr>
              <w:t>8 (83343) 3-11-34</w:t>
            </w:r>
          </w:p>
          <w:p w:rsidR="0052585F" w:rsidRPr="000E4F2D" w:rsidRDefault="0052585F" w:rsidP="00073E5A">
            <w:pPr>
              <w:pStyle w:val="af9"/>
              <w:framePr w:w="9653" w:wrap="notBeside" w:vAnchor="text" w:hAnchor="text" w:xAlign="center" w:y="1"/>
              <w:spacing w:line="274" w:lineRule="exact"/>
              <w:ind w:left="120"/>
              <w:rPr>
                <w:rStyle w:val="111"/>
                <w:sz w:val="28"/>
                <w:szCs w:val="28"/>
              </w:rPr>
            </w:pPr>
          </w:p>
          <w:p w:rsidR="0052585F" w:rsidRPr="000E4F2D" w:rsidRDefault="0052585F" w:rsidP="00073E5A">
            <w:pPr>
              <w:pStyle w:val="af9"/>
              <w:framePr w:w="9653" w:wrap="notBeside" w:vAnchor="text" w:hAnchor="text" w:xAlign="center" w:y="1"/>
              <w:spacing w:line="274" w:lineRule="exact"/>
              <w:ind w:left="120"/>
              <w:rPr>
                <w:rStyle w:val="111"/>
                <w:sz w:val="28"/>
                <w:szCs w:val="28"/>
              </w:rPr>
            </w:pPr>
          </w:p>
          <w:p w:rsidR="00073E5A" w:rsidRPr="000E4F2D" w:rsidRDefault="00073E5A" w:rsidP="00073E5A">
            <w:pPr>
              <w:pStyle w:val="af9"/>
              <w:framePr w:w="9653" w:wrap="notBeside" w:vAnchor="text" w:hAnchor="text" w:xAlign="center" w:y="1"/>
              <w:spacing w:line="274" w:lineRule="exact"/>
              <w:ind w:left="120"/>
              <w:rPr>
                <w:rStyle w:val="111"/>
                <w:sz w:val="28"/>
                <w:szCs w:val="28"/>
              </w:rPr>
            </w:pPr>
          </w:p>
        </w:tc>
        <w:tc>
          <w:tcPr>
            <w:tcW w:w="1269" w:type="dxa"/>
            <w:tcBorders>
              <w:top w:val="single" w:sz="4" w:space="0" w:color="auto"/>
              <w:left w:val="single" w:sz="4" w:space="0" w:color="auto"/>
              <w:bottom w:val="single" w:sz="4" w:space="0" w:color="auto"/>
              <w:right w:val="nil"/>
            </w:tcBorders>
            <w:shd w:val="clear" w:color="auto" w:fill="FFFFFF"/>
          </w:tcPr>
          <w:p w:rsidR="00073E5A" w:rsidRPr="000E4F2D" w:rsidRDefault="00073E5A" w:rsidP="00073E5A">
            <w:pPr>
              <w:pStyle w:val="af9"/>
              <w:framePr w:w="9653" w:wrap="notBeside" w:vAnchor="text" w:hAnchor="text" w:xAlign="center" w:y="1"/>
              <w:spacing w:line="278" w:lineRule="exact"/>
              <w:rPr>
                <w:sz w:val="28"/>
                <w:szCs w:val="28"/>
              </w:rPr>
            </w:pPr>
            <w:r w:rsidRPr="000E4F2D">
              <w:rPr>
                <w:rStyle w:val="111"/>
                <w:sz w:val="28"/>
                <w:szCs w:val="28"/>
              </w:rPr>
              <w:t xml:space="preserve">2 </w:t>
            </w:r>
            <w:r w:rsidR="00AB7BF9" w:rsidRPr="000E4F2D">
              <w:rPr>
                <w:rStyle w:val="111"/>
                <w:sz w:val="28"/>
                <w:szCs w:val="28"/>
              </w:rPr>
              <w:t>группы</w:t>
            </w:r>
            <w:r w:rsidRPr="000E4F2D">
              <w:rPr>
                <w:rStyle w:val="111"/>
                <w:sz w:val="28"/>
                <w:szCs w:val="28"/>
              </w:rPr>
              <w:t xml:space="preserve"> - 6 чел.</w:t>
            </w:r>
          </w:p>
        </w:tc>
        <w:tc>
          <w:tcPr>
            <w:tcW w:w="2139" w:type="dxa"/>
            <w:tcBorders>
              <w:top w:val="single" w:sz="4" w:space="0" w:color="auto"/>
              <w:left w:val="single" w:sz="4" w:space="0" w:color="auto"/>
              <w:bottom w:val="single" w:sz="4" w:space="0" w:color="auto"/>
              <w:right w:val="single" w:sz="4" w:space="0" w:color="auto"/>
            </w:tcBorders>
            <w:shd w:val="clear" w:color="auto" w:fill="FFFFFF"/>
          </w:tcPr>
          <w:p w:rsidR="00073E5A" w:rsidRPr="000E4F2D" w:rsidRDefault="00073E5A" w:rsidP="00073E5A">
            <w:pPr>
              <w:pStyle w:val="af9"/>
              <w:framePr w:w="9653" w:wrap="notBeside" w:vAnchor="text" w:hAnchor="text" w:xAlign="center" w:y="1"/>
              <w:spacing w:line="230" w:lineRule="exact"/>
              <w:jc w:val="both"/>
              <w:rPr>
                <w:sz w:val="28"/>
                <w:szCs w:val="28"/>
              </w:rPr>
            </w:pPr>
            <w:r w:rsidRPr="000E4F2D">
              <w:rPr>
                <w:rStyle w:val="111"/>
                <w:sz w:val="28"/>
                <w:szCs w:val="28"/>
              </w:rPr>
              <w:t>2</w:t>
            </w:r>
          </w:p>
        </w:tc>
      </w:tr>
      <w:tr w:rsidR="00977F5D" w:rsidRPr="000E4F2D" w:rsidTr="00221E92">
        <w:trPr>
          <w:trHeight w:hRule="exact" w:val="1402"/>
          <w:jc w:val="center"/>
        </w:trPr>
        <w:tc>
          <w:tcPr>
            <w:tcW w:w="2552" w:type="dxa"/>
            <w:tcBorders>
              <w:top w:val="single" w:sz="4" w:space="0" w:color="auto"/>
              <w:left w:val="single" w:sz="4" w:space="0" w:color="auto"/>
              <w:bottom w:val="single" w:sz="4" w:space="0" w:color="auto"/>
              <w:right w:val="nil"/>
            </w:tcBorders>
            <w:shd w:val="clear" w:color="auto" w:fill="FFFFFF"/>
          </w:tcPr>
          <w:p w:rsidR="00977F5D" w:rsidRPr="000E4F2D" w:rsidRDefault="00977F5D" w:rsidP="00977F5D">
            <w:pPr>
              <w:pStyle w:val="af9"/>
              <w:framePr w:w="9653" w:wrap="notBeside" w:vAnchor="text" w:hAnchor="text" w:xAlign="center" w:y="1"/>
              <w:spacing w:line="274" w:lineRule="exact"/>
              <w:ind w:left="120"/>
              <w:rPr>
                <w:rStyle w:val="111"/>
                <w:sz w:val="28"/>
                <w:szCs w:val="28"/>
              </w:rPr>
            </w:pPr>
            <w:r w:rsidRPr="000E4F2D">
              <w:rPr>
                <w:rStyle w:val="111"/>
                <w:sz w:val="28"/>
                <w:szCs w:val="28"/>
              </w:rPr>
              <w:t>Аварийно-техническая группа по водопроводно</w:t>
            </w:r>
            <w:r w:rsidRPr="000E4F2D">
              <w:rPr>
                <w:rStyle w:val="111"/>
                <w:sz w:val="28"/>
                <w:szCs w:val="28"/>
              </w:rPr>
              <w:softHyphen/>
              <w:t>канализационным сетям</w:t>
            </w:r>
          </w:p>
        </w:tc>
        <w:tc>
          <w:tcPr>
            <w:tcW w:w="3692" w:type="dxa"/>
            <w:tcBorders>
              <w:top w:val="single" w:sz="4" w:space="0" w:color="auto"/>
              <w:left w:val="single" w:sz="4" w:space="0" w:color="auto"/>
              <w:bottom w:val="single" w:sz="4" w:space="0" w:color="auto"/>
              <w:right w:val="nil"/>
            </w:tcBorders>
            <w:shd w:val="clear" w:color="auto" w:fill="FFFFFF"/>
          </w:tcPr>
          <w:p w:rsidR="00977F5D" w:rsidRPr="000E4F2D" w:rsidRDefault="00977F5D" w:rsidP="00977F5D">
            <w:pPr>
              <w:pStyle w:val="af9"/>
              <w:framePr w:w="9653" w:wrap="notBeside" w:vAnchor="text" w:hAnchor="text" w:xAlign="center" w:y="1"/>
              <w:spacing w:line="274" w:lineRule="exact"/>
              <w:ind w:left="120"/>
              <w:rPr>
                <w:rStyle w:val="111"/>
                <w:sz w:val="28"/>
                <w:szCs w:val="28"/>
              </w:rPr>
            </w:pPr>
            <w:r w:rsidRPr="000E4F2D">
              <w:rPr>
                <w:rStyle w:val="111"/>
                <w:sz w:val="28"/>
                <w:szCs w:val="28"/>
              </w:rPr>
              <w:t>МУП «Куменская РСО»</w:t>
            </w:r>
          </w:p>
          <w:p w:rsidR="00590B0D" w:rsidRPr="000E4F2D" w:rsidRDefault="00590B0D" w:rsidP="00977F5D">
            <w:pPr>
              <w:pStyle w:val="af9"/>
              <w:framePr w:w="9653" w:wrap="notBeside" w:vAnchor="text" w:hAnchor="text" w:xAlign="center" w:y="1"/>
              <w:spacing w:line="274" w:lineRule="exact"/>
              <w:ind w:left="120"/>
              <w:rPr>
                <w:rStyle w:val="111"/>
                <w:sz w:val="28"/>
                <w:szCs w:val="28"/>
              </w:rPr>
            </w:pPr>
            <w:r w:rsidRPr="000E4F2D">
              <w:rPr>
                <w:rStyle w:val="111"/>
                <w:sz w:val="28"/>
                <w:szCs w:val="28"/>
              </w:rPr>
              <w:t>613421, Кировская область, Куменский район, п. Олимпийский, ул. Мира, д.1,</w:t>
            </w:r>
            <w:r w:rsidR="00FD1F3F" w:rsidRPr="000E4F2D">
              <w:rPr>
                <w:rStyle w:val="111"/>
                <w:sz w:val="28"/>
                <w:szCs w:val="28"/>
              </w:rPr>
              <w:t xml:space="preserve"> 8-922-668-80-74</w:t>
            </w:r>
          </w:p>
        </w:tc>
        <w:tc>
          <w:tcPr>
            <w:tcW w:w="1269" w:type="dxa"/>
            <w:tcBorders>
              <w:top w:val="single" w:sz="4" w:space="0" w:color="auto"/>
              <w:left w:val="single" w:sz="4" w:space="0" w:color="auto"/>
              <w:bottom w:val="single" w:sz="4" w:space="0" w:color="auto"/>
              <w:right w:val="nil"/>
            </w:tcBorders>
            <w:shd w:val="clear" w:color="auto" w:fill="FFFFFF"/>
          </w:tcPr>
          <w:p w:rsidR="00977F5D" w:rsidRPr="000E4F2D" w:rsidRDefault="00977F5D" w:rsidP="00977F5D">
            <w:pPr>
              <w:pStyle w:val="af9"/>
              <w:framePr w:w="9653" w:wrap="notBeside" w:vAnchor="text" w:hAnchor="text" w:xAlign="center" w:y="1"/>
              <w:spacing w:line="278" w:lineRule="exact"/>
              <w:rPr>
                <w:sz w:val="28"/>
                <w:szCs w:val="28"/>
              </w:rPr>
            </w:pPr>
            <w:r w:rsidRPr="000E4F2D">
              <w:rPr>
                <w:rStyle w:val="111"/>
                <w:sz w:val="28"/>
                <w:szCs w:val="28"/>
              </w:rPr>
              <w:t>1 группа – 5 чел.</w:t>
            </w:r>
          </w:p>
        </w:tc>
        <w:tc>
          <w:tcPr>
            <w:tcW w:w="2139" w:type="dxa"/>
            <w:tcBorders>
              <w:top w:val="single" w:sz="4" w:space="0" w:color="auto"/>
              <w:left w:val="single" w:sz="4" w:space="0" w:color="auto"/>
              <w:bottom w:val="single" w:sz="4" w:space="0" w:color="auto"/>
              <w:right w:val="single" w:sz="4" w:space="0" w:color="auto"/>
            </w:tcBorders>
            <w:shd w:val="clear" w:color="auto" w:fill="FFFFFF"/>
          </w:tcPr>
          <w:p w:rsidR="00977F5D" w:rsidRPr="000E4F2D" w:rsidRDefault="00977F5D" w:rsidP="00977F5D">
            <w:pPr>
              <w:pStyle w:val="af9"/>
              <w:framePr w:w="9653" w:wrap="notBeside" w:vAnchor="text" w:hAnchor="text" w:xAlign="center" w:y="1"/>
              <w:spacing w:line="230" w:lineRule="exact"/>
              <w:jc w:val="both"/>
              <w:rPr>
                <w:sz w:val="28"/>
                <w:szCs w:val="28"/>
              </w:rPr>
            </w:pPr>
            <w:r w:rsidRPr="000E4F2D">
              <w:rPr>
                <w:rStyle w:val="111"/>
                <w:sz w:val="28"/>
                <w:szCs w:val="28"/>
              </w:rPr>
              <w:t>3</w:t>
            </w:r>
          </w:p>
        </w:tc>
      </w:tr>
      <w:tr w:rsidR="006A34A3" w:rsidRPr="000E4F2D" w:rsidTr="00221E92">
        <w:trPr>
          <w:trHeight w:hRule="exact" w:val="1625"/>
          <w:jc w:val="center"/>
        </w:trPr>
        <w:tc>
          <w:tcPr>
            <w:tcW w:w="2552" w:type="dxa"/>
            <w:tcBorders>
              <w:top w:val="single" w:sz="4" w:space="0" w:color="auto"/>
              <w:left w:val="single" w:sz="4" w:space="0" w:color="auto"/>
              <w:bottom w:val="single" w:sz="4" w:space="0" w:color="auto"/>
              <w:right w:val="nil"/>
            </w:tcBorders>
            <w:shd w:val="clear" w:color="auto" w:fill="FFFFFF"/>
          </w:tcPr>
          <w:p w:rsidR="006A34A3" w:rsidRPr="000E4F2D" w:rsidRDefault="006A34A3" w:rsidP="006A34A3">
            <w:pPr>
              <w:pStyle w:val="af9"/>
              <w:framePr w:w="9653" w:wrap="notBeside" w:vAnchor="text" w:hAnchor="text" w:xAlign="center" w:y="1"/>
              <w:spacing w:line="274" w:lineRule="exact"/>
              <w:ind w:left="120"/>
              <w:rPr>
                <w:rStyle w:val="111"/>
                <w:sz w:val="28"/>
                <w:szCs w:val="28"/>
              </w:rPr>
            </w:pPr>
            <w:r w:rsidRPr="000E4F2D">
              <w:rPr>
                <w:rStyle w:val="111"/>
                <w:sz w:val="28"/>
                <w:szCs w:val="28"/>
              </w:rPr>
              <w:t>Аварийно-техническая группа по водопроводно</w:t>
            </w:r>
            <w:r w:rsidRPr="000E4F2D">
              <w:rPr>
                <w:rStyle w:val="111"/>
                <w:sz w:val="28"/>
                <w:szCs w:val="28"/>
              </w:rPr>
              <w:softHyphen/>
              <w:t>канализационным сетям</w:t>
            </w:r>
          </w:p>
        </w:tc>
        <w:tc>
          <w:tcPr>
            <w:tcW w:w="3692" w:type="dxa"/>
            <w:tcBorders>
              <w:top w:val="single" w:sz="4" w:space="0" w:color="auto"/>
              <w:left w:val="single" w:sz="4" w:space="0" w:color="auto"/>
              <w:bottom w:val="single" w:sz="4" w:space="0" w:color="auto"/>
              <w:right w:val="nil"/>
            </w:tcBorders>
            <w:shd w:val="clear" w:color="auto" w:fill="FFFFFF"/>
          </w:tcPr>
          <w:p w:rsidR="006A34A3" w:rsidRPr="000E4F2D" w:rsidRDefault="006A34A3" w:rsidP="006A34A3">
            <w:pPr>
              <w:pStyle w:val="af9"/>
              <w:framePr w:w="9653" w:wrap="notBeside" w:vAnchor="text" w:hAnchor="text" w:xAlign="center" w:y="1"/>
              <w:spacing w:line="274" w:lineRule="exact"/>
              <w:ind w:left="120"/>
              <w:rPr>
                <w:rStyle w:val="111"/>
                <w:sz w:val="28"/>
                <w:szCs w:val="28"/>
              </w:rPr>
            </w:pPr>
            <w:r w:rsidRPr="000E4F2D">
              <w:rPr>
                <w:rStyle w:val="111"/>
                <w:sz w:val="28"/>
                <w:szCs w:val="28"/>
              </w:rPr>
              <w:t>СПК «Березниковский»</w:t>
            </w:r>
          </w:p>
          <w:p w:rsidR="00CD4EE5" w:rsidRPr="000E4F2D" w:rsidRDefault="00791318" w:rsidP="006A34A3">
            <w:pPr>
              <w:pStyle w:val="af9"/>
              <w:framePr w:w="9653" w:wrap="notBeside" w:vAnchor="text" w:hAnchor="text" w:xAlign="center" w:y="1"/>
              <w:spacing w:line="274" w:lineRule="exact"/>
              <w:ind w:left="120"/>
              <w:rPr>
                <w:rStyle w:val="111"/>
                <w:sz w:val="28"/>
                <w:szCs w:val="28"/>
              </w:rPr>
            </w:pPr>
            <w:r w:rsidRPr="000E4F2D">
              <w:rPr>
                <w:rStyle w:val="111"/>
                <w:sz w:val="28"/>
                <w:szCs w:val="28"/>
              </w:rPr>
              <w:t>613419, Кировская область, Куменский район, с. Березник, ул. Молодежная, д.1</w:t>
            </w:r>
          </w:p>
          <w:p w:rsidR="00791318" w:rsidRPr="000E4F2D" w:rsidRDefault="00CD4EE5" w:rsidP="006A34A3">
            <w:pPr>
              <w:pStyle w:val="af9"/>
              <w:framePr w:w="9653" w:wrap="notBeside" w:vAnchor="text" w:hAnchor="text" w:xAlign="center" w:y="1"/>
              <w:spacing w:line="274" w:lineRule="exact"/>
              <w:ind w:left="120"/>
              <w:rPr>
                <w:rStyle w:val="111"/>
                <w:sz w:val="28"/>
                <w:szCs w:val="28"/>
              </w:rPr>
            </w:pPr>
            <w:r w:rsidRPr="000E4F2D">
              <w:rPr>
                <w:rStyle w:val="111"/>
                <w:sz w:val="28"/>
                <w:szCs w:val="28"/>
              </w:rPr>
              <w:t>8 (83343) 3-81-35</w:t>
            </w:r>
          </w:p>
        </w:tc>
        <w:tc>
          <w:tcPr>
            <w:tcW w:w="1269" w:type="dxa"/>
            <w:tcBorders>
              <w:top w:val="single" w:sz="4" w:space="0" w:color="auto"/>
              <w:left w:val="single" w:sz="4" w:space="0" w:color="auto"/>
              <w:bottom w:val="single" w:sz="4" w:space="0" w:color="auto"/>
              <w:right w:val="nil"/>
            </w:tcBorders>
            <w:shd w:val="clear" w:color="auto" w:fill="FFFFFF"/>
          </w:tcPr>
          <w:p w:rsidR="006A34A3" w:rsidRPr="000E4F2D" w:rsidRDefault="006A34A3" w:rsidP="006A34A3">
            <w:pPr>
              <w:pStyle w:val="af9"/>
              <w:framePr w:w="9653" w:wrap="notBeside" w:vAnchor="text" w:hAnchor="text" w:xAlign="center" w:y="1"/>
              <w:spacing w:line="278" w:lineRule="exact"/>
              <w:rPr>
                <w:sz w:val="28"/>
                <w:szCs w:val="28"/>
              </w:rPr>
            </w:pPr>
            <w:r w:rsidRPr="000E4F2D">
              <w:rPr>
                <w:rStyle w:val="111"/>
                <w:sz w:val="28"/>
                <w:szCs w:val="28"/>
              </w:rPr>
              <w:t>1группа - 3 чел.</w:t>
            </w:r>
          </w:p>
        </w:tc>
        <w:tc>
          <w:tcPr>
            <w:tcW w:w="2139" w:type="dxa"/>
            <w:tcBorders>
              <w:top w:val="single" w:sz="4" w:space="0" w:color="auto"/>
              <w:left w:val="single" w:sz="4" w:space="0" w:color="auto"/>
              <w:bottom w:val="single" w:sz="4" w:space="0" w:color="auto"/>
              <w:right w:val="single" w:sz="4" w:space="0" w:color="auto"/>
            </w:tcBorders>
            <w:shd w:val="clear" w:color="auto" w:fill="FFFFFF"/>
          </w:tcPr>
          <w:p w:rsidR="006A34A3" w:rsidRPr="000E4F2D" w:rsidRDefault="006A34A3" w:rsidP="006A34A3">
            <w:pPr>
              <w:pStyle w:val="af9"/>
              <w:framePr w:w="9653" w:wrap="notBeside" w:vAnchor="text" w:hAnchor="text" w:xAlign="center" w:y="1"/>
              <w:spacing w:line="230" w:lineRule="exact"/>
              <w:jc w:val="both"/>
              <w:rPr>
                <w:sz w:val="28"/>
                <w:szCs w:val="28"/>
              </w:rPr>
            </w:pPr>
            <w:r w:rsidRPr="000E4F2D">
              <w:rPr>
                <w:rStyle w:val="111"/>
                <w:sz w:val="28"/>
                <w:szCs w:val="28"/>
              </w:rPr>
              <w:t>1</w:t>
            </w:r>
          </w:p>
        </w:tc>
      </w:tr>
      <w:tr w:rsidR="00464D35" w:rsidRPr="000E4F2D" w:rsidTr="00221E92">
        <w:trPr>
          <w:trHeight w:hRule="exact" w:val="1402"/>
          <w:jc w:val="center"/>
        </w:trPr>
        <w:tc>
          <w:tcPr>
            <w:tcW w:w="2552" w:type="dxa"/>
            <w:tcBorders>
              <w:top w:val="single" w:sz="4" w:space="0" w:color="auto"/>
              <w:left w:val="single" w:sz="4" w:space="0" w:color="auto"/>
              <w:bottom w:val="single" w:sz="4" w:space="0" w:color="auto"/>
              <w:right w:val="nil"/>
            </w:tcBorders>
            <w:shd w:val="clear" w:color="auto" w:fill="FFFFFF"/>
          </w:tcPr>
          <w:p w:rsidR="00464D35" w:rsidRPr="000E4F2D" w:rsidRDefault="00464D35" w:rsidP="00464D35">
            <w:pPr>
              <w:pStyle w:val="af9"/>
              <w:framePr w:w="9653" w:wrap="notBeside" w:vAnchor="text" w:hAnchor="text" w:xAlign="center" w:y="1"/>
              <w:spacing w:line="274" w:lineRule="exact"/>
              <w:ind w:left="120"/>
              <w:rPr>
                <w:rStyle w:val="111"/>
                <w:sz w:val="28"/>
                <w:szCs w:val="28"/>
              </w:rPr>
            </w:pPr>
            <w:r w:rsidRPr="000E4F2D">
              <w:rPr>
                <w:rStyle w:val="111"/>
                <w:sz w:val="28"/>
                <w:szCs w:val="28"/>
              </w:rPr>
              <w:t>Аварийно-техническая группа по водопроводно</w:t>
            </w:r>
            <w:r w:rsidRPr="000E4F2D">
              <w:rPr>
                <w:rStyle w:val="111"/>
                <w:sz w:val="28"/>
                <w:szCs w:val="28"/>
              </w:rPr>
              <w:softHyphen/>
              <w:t>канализационным сетям</w:t>
            </w:r>
          </w:p>
        </w:tc>
        <w:tc>
          <w:tcPr>
            <w:tcW w:w="3692" w:type="dxa"/>
            <w:tcBorders>
              <w:top w:val="single" w:sz="4" w:space="0" w:color="auto"/>
              <w:left w:val="single" w:sz="4" w:space="0" w:color="auto"/>
              <w:bottom w:val="single" w:sz="4" w:space="0" w:color="auto"/>
              <w:right w:val="nil"/>
            </w:tcBorders>
            <w:shd w:val="clear" w:color="auto" w:fill="FFFFFF"/>
          </w:tcPr>
          <w:p w:rsidR="00464D35" w:rsidRPr="000E4F2D" w:rsidRDefault="00464D35" w:rsidP="00464D35">
            <w:pPr>
              <w:pStyle w:val="af9"/>
              <w:framePr w:w="9653" w:wrap="notBeside" w:vAnchor="text" w:hAnchor="text" w:xAlign="center" w:y="1"/>
              <w:spacing w:line="274" w:lineRule="exact"/>
              <w:ind w:left="120"/>
              <w:rPr>
                <w:rStyle w:val="111"/>
                <w:sz w:val="28"/>
                <w:szCs w:val="28"/>
              </w:rPr>
            </w:pPr>
            <w:r w:rsidRPr="000E4F2D">
              <w:rPr>
                <w:rStyle w:val="111"/>
                <w:sz w:val="28"/>
                <w:szCs w:val="28"/>
              </w:rPr>
              <w:t>ООО «Куменское ВКХ»</w:t>
            </w:r>
          </w:p>
          <w:p w:rsidR="00464D35" w:rsidRPr="000E4F2D" w:rsidRDefault="00464D35" w:rsidP="00464D35">
            <w:pPr>
              <w:pStyle w:val="af9"/>
              <w:framePr w:w="9653" w:wrap="notBeside" w:vAnchor="text" w:hAnchor="text" w:xAlign="center" w:y="1"/>
              <w:spacing w:line="274" w:lineRule="exact"/>
              <w:ind w:left="120"/>
              <w:rPr>
                <w:rStyle w:val="111"/>
                <w:sz w:val="28"/>
                <w:szCs w:val="28"/>
              </w:rPr>
            </w:pPr>
            <w:r w:rsidRPr="000E4F2D">
              <w:rPr>
                <w:rStyle w:val="111"/>
                <w:sz w:val="28"/>
                <w:szCs w:val="28"/>
              </w:rPr>
              <w:t>пгт Кумены, ул. Гагарина д.26-1; 8(83343)2-12-37</w:t>
            </w:r>
          </w:p>
        </w:tc>
        <w:tc>
          <w:tcPr>
            <w:tcW w:w="1269" w:type="dxa"/>
            <w:tcBorders>
              <w:top w:val="single" w:sz="4" w:space="0" w:color="auto"/>
              <w:left w:val="single" w:sz="4" w:space="0" w:color="auto"/>
              <w:bottom w:val="single" w:sz="4" w:space="0" w:color="auto"/>
              <w:right w:val="nil"/>
            </w:tcBorders>
            <w:shd w:val="clear" w:color="auto" w:fill="FFFFFF"/>
          </w:tcPr>
          <w:p w:rsidR="00464D35" w:rsidRPr="000E4F2D" w:rsidRDefault="00464D35" w:rsidP="00464D35">
            <w:pPr>
              <w:pStyle w:val="af9"/>
              <w:framePr w:w="9653" w:wrap="notBeside" w:vAnchor="text" w:hAnchor="text" w:xAlign="center" w:y="1"/>
              <w:spacing w:line="278" w:lineRule="exact"/>
              <w:jc w:val="center"/>
              <w:rPr>
                <w:sz w:val="28"/>
                <w:szCs w:val="28"/>
              </w:rPr>
            </w:pPr>
            <w:r w:rsidRPr="000E4F2D">
              <w:rPr>
                <w:rStyle w:val="111"/>
                <w:sz w:val="28"/>
                <w:szCs w:val="28"/>
              </w:rPr>
              <w:t>1</w:t>
            </w:r>
          </w:p>
          <w:p w:rsidR="00464D35" w:rsidRPr="000E4F2D" w:rsidRDefault="00464D35" w:rsidP="00464D35">
            <w:pPr>
              <w:pStyle w:val="af9"/>
              <w:framePr w:w="9653" w:wrap="notBeside" w:vAnchor="text" w:hAnchor="text" w:xAlign="center" w:y="1"/>
              <w:spacing w:line="278" w:lineRule="exact"/>
              <w:jc w:val="both"/>
              <w:rPr>
                <w:sz w:val="28"/>
                <w:szCs w:val="28"/>
              </w:rPr>
            </w:pPr>
            <w:r w:rsidRPr="000E4F2D">
              <w:rPr>
                <w:rStyle w:val="111"/>
                <w:sz w:val="28"/>
                <w:szCs w:val="28"/>
              </w:rPr>
              <w:t>группа - 4 чел.</w:t>
            </w:r>
          </w:p>
        </w:tc>
        <w:tc>
          <w:tcPr>
            <w:tcW w:w="2139" w:type="dxa"/>
            <w:tcBorders>
              <w:top w:val="single" w:sz="4" w:space="0" w:color="auto"/>
              <w:left w:val="single" w:sz="4" w:space="0" w:color="auto"/>
              <w:bottom w:val="single" w:sz="4" w:space="0" w:color="auto"/>
              <w:right w:val="single" w:sz="4" w:space="0" w:color="auto"/>
            </w:tcBorders>
            <w:shd w:val="clear" w:color="auto" w:fill="FFFFFF"/>
          </w:tcPr>
          <w:p w:rsidR="00464D35" w:rsidRPr="000E4F2D" w:rsidRDefault="00FE7E26" w:rsidP="00464D35">
            <w:pPr>
              <w:pStyle w:val="af9"/>
              <w:framePr w:w="9653" w:wrap="notBeside" w:vAnchor="text" w:hAnchor="text" w:xAlign="center" w:y="1"/>
              <w:spacing w:line="278" w:lineRule="exact"/>
              <w:ind w:left="172"/>
              <w:jc w:val="both"/>
              <w:rPr>
                <w:sz w:val="28"/>
                <w:szCs w:val="28"/>
              </w:rPr>
            </w:pPr>
            <w:r w:rsidRPr="000E4F2D">
              <w:rPr>
                <w:rStyle w:val="111"/>
                <w:sz w:val="28"/>
                <w:szCs w:val="28"/>
              </w:rPr>
              <w:t>3</w:t>
            </w:r>
          </w:p>
        </w:tc>
      </w:tr>
    </w:tbl>
    <w:p w:rsidR="00CE2C75" w:rsidRPr="00C55DC4" w:rsidRDefault="00CE2C75" w:rsidP="00CE2C75">
      <w:pPr>
        <w:rPr>
          <w:sz w:val="28"/>
          <w:szCs w:val="28"/>
        </w:rPr>
      </w:pPr>
    </w:p>
    <w:tbl>
      <w:tblPr>
        <w:tblW w:w="9652" w:type="dxa"/>
        <w:jc w:val="center"/>
        <w:tblLayout w:type="fixed"/>
        <w:tblCellMar>
          <w:left w:w="0" w:type="dxa"/>
          <w:right w:w="0" w:type="dxa"/>
        </w:tblCellMar>
        <w:tblLook w:val="0000" w:firstRow="0" w:lastRow="0" w:firstColumn="0" w:lastColumn="0" w:noHBand="0" w:noVBand="0"/>
      </w:tblPr>
      <w:tblGrid>
        <w:gridCol w:w="2558"/>
        <w:gridCol w:w="3743"/>
        <w:gridCol w:w="898"/>
        <w:gridCol w:w="2453"/>
      </w:tblGrid>
      <w:tr w:rsidR="00CE2C75" w:rsidRPr="000E4F2D" w:rsidTr="00073E5A">
        <w:trPr>
          <w:trHeight w:hRule="exact" w:val="1128"/>
          <w:jc w:val="center"/>
        </w:trPr>
        <w:tc>
          <w:tcPr>
            <w:tcW w:w="2558" w:type="dxa"/>
            <w:tcBorders>
              <w:top w:val="single" w:sz="4" w:space="0" w:color="auto"/>
              <w:left w:val="single" w:sz="4" w:space="0" w:color="auto"/>
              <w:bottom w:val="single" w:sz="4" w:space="0" w:color="auto"/>
              <w:right w:val="nil"/>
            </w:tcBorders>
            <w:shd w:val="clear" w:color="auto" w:fill="FFFFFF"/>
          </w:tcPr>
          <w:p w:rsidR="00CE2C75" w:rsidRPr="000E4F2D" w:rsidRDefault="00CE2C75" w:rsidP="00C1760F">
            <w:pPr>
              <w:pStyle w:val="af9"/>
              <w:framePr w:w="9653" w:wrap="notBeside" w:vAnchor="text" w:hAnchor="text" w:xAlign="center" w:y="1"/>
              <w:spacing w:line="274" w:lineRule="exact"/>
              <w:ind w:left="120"/>
              <w:rPr>
                <w:sz w:val="28"/>
                <w:szCs w:val="28"/>
              </w:rPr>
            </w:pPr>
            <w:r w:rsidRPr="000E4F2D">
              <w:rPr>
                <w:rStyle w:val="111"/>
                <w:sz w:val="28"/>
                <w:szCs w:val="28"/>
              </w:rPr>
              <w:t>Аварийно-техническая группа в сфере эксплуатации жилищного фонда</w:t>
            </w:r>
          </w:p>
        </w:tc>
        <w:tc>
          <w:tcPr>
            <w:tcW w:w="3743" w:type="dxa"/>
            <w:tcBorders>
              <w:top w:val="single" w:sz="4" w:space="0" w:color="auto"/>
              <w:left w:val="single" w:sz="4" w:space="0" w:color="auto"/>
              <w:bottom w:val="single" w:sz="4" w:space="0" w:color="auto"/>
              <w:right w:val="nil"/>
            </w:tcBorders>
            <w:shd w:val="clear" w:color="auto" w:fill="FFFFFF"/>
          </w:tcPr>
          <w:p w:rsidR="00CE2C75" w:rsidRPr="000E4F2D" w:rsidRDefault="00CE2C75" w:rsidP="00C1760F">
            <w:pPr>
              <w:pStyle w:val="af9"/>
              <w:framePr w:w="9653" w:wrap="notBeside" w:vAnchor="text" w:hAnchor="text" w:xAlign="center" w:y="1"/>
              <w:spacing w:line="274" w:lineRule="exact"/>
              <w:ind w:left="120"/>
              <w:rPr>
                <w:rStyle w:val="111"/>
                <w:sz w:val="28"/>
                <w:szCs w:val="28"/>
              </w:rPr>
            </w:pPr>
            <w:r w:rsidRPr="000E4F2D">
              <w:rPr>
                <w:rStyle w:val="111"/>
                <w:sz w:val="28"/>
                <w:szCs w:val="28"/>
              </w:rPr>
              <w:t>ООО «УК Куменского района»</w:t>
            </w:r>
          </w:p>
          <w:p w:rsidR="00CE2C75" w:rsidRPr="000E4F2D" w:rsidRDefault="00CE2C75" w:rsidP="00C1760F">
            <w:pPr>
              <w:pStyle w:val="af9"/>
              <w:framePr w:w="9653" w:wrap="notBeside" w:vAnchor="text" w:hAnchor="text" w:xAlign="center" w:y="1"/>
              <w:spacing w:line="274" w:lineRule="exact"/>
              <w:ind w:left="120"/>
              <w:rPr>
                <w:rStyle w:val="111"/>
                <w:sz w:val="28"/>
                <w:szCs w:val="28"/>
              </w:rPr>
            </w:pPr>
            <w:r w:rsidRPr="000E4F2D">
              <w:rPr>
                <w:rStyle w:val="111"/>
                <w:sz w:val="28"/>
                <w:szCs w:val="28"/>
              </w:rPr>
              <w:t>пгт Кумены, ул.Лесная, д.7</w:t>
            </w:r>
          </w:p>
          <w:p w:rsidR="00CE2C75" w:rsidRPr="000E4F2D" w:rsidRDefault="00CE2C75" w:rsidP="00C1760F">
            <w:pPr>
              <w:pStyle w:val="af9"/>
              <w:framePr w:w="9653" w:wrap="notBeside" w:vAnchor="text" w:hAnchor="text" w:xAlign="center" w:y="1"/>
              <w:spacing w:line="274" w:lineRule="exact"/>
              <w:ind w:left="120"/>
              <w:rPr>
                <w:sz w:val="28"/>
                <w:szCs w:val="28"/>
              </w:rPr>
            </w:pPr>
            <w:r w:rsidRPr="000E4F2D">
              <w:rPr>
                <w:rStyle w:val="111"/>
                <w:sz w:val="28"/>
                <w:szCs w:val="28"/>
              </w:rPr>
              <w:t>8(83343)2-11-78</w:t>
            </w:r>
          </w:p>
        </w:tc>
        <w:tc>
          <w:tcPr>
            <w:tcW w:w="898" w:type="dxa"/>
            <w:tcBorders>
              <w:top w:val="single" w:sz="4" w:space="0" w:color="auto"/>
              <w:left w:val="single" w:sz="4" w:space="0" w:color="auto"/>
              <w:bottom w:val="single" w:sz="4" w:space="0" w:color="auto"/>
              <w:right w:val="nil"/>
            </w:tcBorders>
            <w:shd w:val="clear" w:color="auto" w:fill="FFFFFF"/>
          </w:tcPr>
          <w:p w:rsidR="00CE2C75" w:rsidRPr="000E4F2D" w:rsidRDefault="00CE2C75" w:rsidP="00C1760F">
            <w:pPr>
              <w:pStyle w:val="af9"/>
              <w:framePr w:w="9653" w:wrap="notBeside" w:vAnchor="text" w:hAnchor="text" w:xAlign="center" w:y="1"/>
              <w:spacing w:line="278" w:lineRule="exact"/>
              <w:rPr>
                <w:sz w:val="28"/>
                <w:szCs w:val="28"/>
              </w:rPr>
            </w:pPr>
            <w:r w:rsidRPr="000E4F2D">
              <w:rPr>
                <w:rStyle w:val="111"/>
                <w:sz w:val="28"/>
                <w:szCs w:val="28"/>
              </w:rPr>
              <w:t>1 группа - 3 чел.</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CE2C75" w:rsidRPr="000E4F2D" w:rsidRDefault="00CE2C75" w:rsidP="00C1760F">
            <w:pPr>
              <w:pStyle w:val="af9"/>
              <w:framePr w:w="9653" w:wrap="notBeside" w:vAnchor="text" w:hAnchor="text" w:xAlign="center" w:y="1"/>
              <w:spacing w:line="230" w:lineRule="exact"/>
              <w:jc w:val="both"/>
              <w:rPr>
                <w:sz w:val="28"/>
                <w:szCs w:val="28"/>
              </w:rPr>
            </w:pPr>
            <w:r w:rsidRPr="000E4F2D">
              <w:rPr>
                <w:rStyle w:val="111"/>
                <w:sz w:val="28"/>
                <w:szCs w:val="28"/>
              </w:rPr>
              <w:t>1</w:t>
            </w:r>
          </w:p>
        </w:tc>
      </w:tr>
      <w:tr w:rsidR="00E8558C" w:rsidRPr="000E4F2D" w:rsidTr="00073E5A">
        <w:trPr>
          <w:trHeight w:hRule="exact" w:val="1128"/>
          <w:jc w:val="center"/>
        </w:trPr>
        <w:tc>
          <w:tcPr>
            <w:tcW w:w="2558" w:type="dxa"/>
            <w:tcBorders>
              <w:top w:val="single" w:sz="4" w:space="0" w:color="auto"/>
              <w:left w:val="single" w:sz="4" w:space="0" w:color="auto"/>
              <w:bottom w:val="single" w:sz="4" w:space="0" w:color="auto"/>
              <w:right w:val="nil"/>
            </w:tcBorders>
            <w:shd w:val="clear" w:color="auto" w:fill="FFFFFF"/>
          </w:tcPr>
          <w:p w:rsidR="00E8558C" w:rsidRPr="000E4F2D" w:rsidRDefault="00E8558C" w:rsidP="00E8558C">
            <w:pPr>
              <w:pStyle w:val="af9"/>
              <w:framePr w:w="9653" w:wrap="notBeside" w:vAnchor="text" w:hAnchor="text" w:xAlign="center" w:y="1"/>
              <w:spacing w:line="274" w:lineRule="exact"/>
              <w:ind w:left="120"/>
              <w:rPr>
                <w:rStyle w:val="111"/>
                <w:sz w:val="28"/>
                <w:szCs w:val="28"/>
              </w:rPr>
            </w:pPr>
            <w:r w:rsidRPr="000E4F2D">
              <w:rPr>
                <w:rStyle w:val="111"/>
                <w:sz w:val="28"/>
                <w:szCs w:val="28"/>
              </w:rPr>
              <w:t>Аварийно-техническая группа в сфере эксплуатации</w:t>
            </w:r>
          </w:p>
        </w:tc>
        <w:tc>
          <w:tcPr>
            <w:tcW w:w="3743" w:type="dxa"/>
            <w:tcBorders>
              <w:top w:val="single" w:sz="4" w:space="0" w:color="auto"/>
              <w:left w:val="single" w:sz="4" w:space="0" w:color="auto"/>
              <w:bottom w:val="single" w:sz="4" w:space="0" w:color="auto"/>
              <w:right w:val="nil"/>
            </w:tcBorders>
            <w:shd w:val="clear" w:color="auto" w:fill="FFFFFF"/>
          </w:tcPr>
          <w:p w:rsidR="00E8558C" w:rsidRPr="000E4F2D" w:rsidRDefault="00E8558C" w:rsidP="00E8558C">
            <w:pPr>
              <w:pStyle w:val="af9"/>
              <w:framePr w:w="9653" w:wrap="notBeside" w:vAnchor="text" w:hAnchor="text" w:xAlign="center" w:y="1"/>
              <w:spacing w:line="274" w:lineRule="exact"/>
              <w:ind w:left="120"/>
              <w:rPr>
                <w:rStyle w:val="111"/>
                <w:sz w:val="28"/>
                <w:szCs w:val="28"/>
              </w:rPr>
            </w:pPr>
            <w:r w:rsidRPr="000E4F2D">
              <w:rPr>
                <w:rStyle w:val="111"/>
                <w:sz w:val="28"/>
                <w:szCs w:val="28"/>
              </w:rPr>
              <w:t>ООО «Кедр» пгт Нижнеивкино, ул.Логовая,д.28</w:t>
            </w:r>
          </w:p>
          <w:p w:rsidR="00E8558C" w:rsidRPr="000E4F2D" w:rsidRDefault="00E8558C" w:rsidP="00E8558C">
            <w:pPr>
              <w:pStyle w:val="af9"/>
              <w:framePr w:w="9653" w:wrap="notBeside" w:vAnchor="text" w:hAnchor="text" w:xAlign="center" w:y="1"/>
              <w:spacing w:line="274" w:lineRule="exact"/>
              <w:ind w:left="120"/>
              <w:rPr>
                <w:sz w:val="28"/>
                <w:szCs w:val="28"/>
              </w:rPr>
            </w:pPr>
            <w:r w:rsidRPr="000E4F2D">
              <w:rPr>
                <w:rStyle w:val="111"/>
                <w:sz w:val="28"/>
                <w:szCs w:val="28"/>
              </w:rPr>
              <w:t>8-922943-78-65</w:t>
            </w:r>
          </w:p>
        </w:tc>
        <w:tc>
          <w:tcPr>
            <w:tcW w:w="898" w:type="dxa"/>
            <w:tcBorders>
              <w:top w:val="single" w:sz="4" w:space="0" w:color="auto"/>
              <w:left w:val="single" w:sz="4" w:space="0" w:color="auto"/>
              <w:bottom w:val="single" w:sz="4" w:space="0" w:color="auto"/>
              <w:right w:val="nil"/>
            </w:tcBorders>
            <w:shd w:val="clear" w:color="auto" w:fill="FFFFFF"/>
          </w:tcPr>
          <w:p w:rsidR="00E8558C" w:rsidRPr="000E4F2D" w:rsidRDefault="00E8558C" w:rsidP="00E8558C">
            <w:pPr>
              <w:pStyle w:val="af9"/>
              <w:framePr w:w="9653" w:wrap="notBeside" w:vAnchor="text" w:hAnchor="text" w:xAlign="center" w:y="1"/>
              <w:spacing w:line="278" w:lineRule="exact"/>
              <w:jc w:val="center"/>
              <w:rPr>
                <w:sz w:val="28"/>
                <w:szCs w:val="28"/>
              </w:rPr>
            </w:pPr>
            <w:r w:rsidRPr="000E4F2D">
              <w:rPr>
                <w:rStyle w:val="111"/>
                <w:sz w:val="28"/>
                <w:szCs w:val="28"/>
              </w:rPr>
              <w:t>1</w:t>
            </w:r>
          </w:p>
          <w:p w:rsidR="00E8558C" w:rsidRPr="000E4F2D" w:rsidRDefault="004A0383" w:rsidP="00E8558C">
            <w:pPr>
              <w:pStyle w:val="af9"/>
              <w:framePr w:w="9653" w:wrap="notBeside" w:vAnchor="text" w:hAnchor="text" w:xAlign="center" w:y="1"/>
              <w:spacing w:line="278" w:lineRule="exact"/>
              <w:jc w:val="both"/>
              <w:rPr>
                <w:sz w:val="28"/>
                <w:szCs w:val="28"/>
              </w:rPr>
            </w:pPr>
            <w:r w:rsidRPr="000E4F2D">
              <w:rPr>
                <w:rStyle w:val="111"/>
                <w:sz w:val="28"/>
                <w:szCs w:val="28"/>
              </w:rPr>
              <w:t>группа - 2</w:t>
            </w:r>
            <w:r w:rsidR="00E8558C" w:rsidRPr="000E4F2D">
              <w:rPr>
                <w:rStyle w:val="111"/>
                <w:sz w:val="28"/>
                <w:szCs w:val="28"/>
              </w:rPr>
              <w:t xml:space="preserve"> чел.</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8558C" w:rsidRPr="000E4F2D" w:rsidRDefault="00E8558C" w:rsidP="00E8558C">
            <w:pPr>
              <w:pStyle w:val="af9"/>
              <w:framePr w:w="9653" w:wrap="notBeside" w:vAnchor="text" w:hAnchor="text" w:xAlign="center" w:y="1"/>
              <w:spacing w:line="230" w:lineRule="exact"/>
              <w:jc w:val="both"/>
              <w:rPr>
                <w:sz w:val="28"/>
                <w:szCs w:val="28"/>
              </w:rPr>
            </w:pPr>
            <w:r w:rsidRPr="000E4F2D">
              <w:rPr>
                <w:rStyle w:val="111"/>
                <w:sz w:val="28"/>
                <w:szCs w:val="28"/>
              </w:rPr>
              <w:t>1</w:t>
            </w:r>
          </w:p>
        </w:tc>
      </w:tr>
    </w:tbl>
    <w:p w:rsidR="00CE2C75" w:rsidRPr="00C55DC4" w:rsidRDefault="00CE2C75" w:rsidP="00CE2C75">
      <w:pPr>
        <w:rPr>
          <w:sz w:val="28"/>
          <w:szCs w:val="28"/>
        </w:rPr>
      </w:pPr>
    </w:p>
    <w:p w:rsidR="00CE2C75" w:rsidRPr="00C55DC4" w:rsidRDefault="00CE2C75" w:rsidP="006657CD">
      <w:pPr>
        <w:pStyle w:val="24"/>
        <w:keepNext/>
        <w:keepLines/>
        <w:numPr>
          <w:ilvl w:val="0"/>
          <w:numId w:val="11"/>
        </w:numPr>
        <w:shd w:val="clear" w:color="auto" w:fill="auto"/>
        <w:tabs>
          <w:tab w:val="left" w:pos="960"/>
        </w:tabs>
        <w:spacing w:before="595" w:after="300"/>
        <w:ind w:right="20"/>
        <w:jc w:val="left"/>
        <w:rPr>
          <w:sz w:val="28"/>
          <w:szCs w:val="28"/>
        </w:rPr>
      </w:pPr>
      <w:bookmarkStart w:id="5" w:name="bookmark6"/>
      <w:r w:rsidRPr="00C55DC4">
        <w:rPr>
          <w:rStyle w:val="23"/>
          <w:color w:val="000000"/>
          <w:sz w:val="28"/>
          <w:szCs w:val="28"/>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bookmarkEnd w:id="5"/>
    </w:p>
    <w:p w:rsidR="00CE2C75" w:rsidRPr="00C55DC4" w:rsidRDefault="00CE2C75" w:rsidP="00CE2C75">
      <w:pPr>
        <w:pStyle w:val="af9"/>
        <w:spacing w:line="322" w:lineRule="exact"/>
        <w:ind w:left="140" w:right="20" w:firstLine="720"/>
        <w:jc w:val="both"/>
        <w:rPr>
          <w:sz w:val="28"/>
          <w:szCs w:val="28"/>
        </w:rPr>
      </w:pPr>
      <w:r w:rsidRPr="00C55DC4">
        <w:rPr>
          <w:rStyle w:val="11"/>
          <w:rFonts w:eastAsiaTheme="minorEastAsia"/>
          <w:sz w:val="28"/>
          <w:szCs w:val="28"/>
        </w:rPr>
        <w:t xml:space="preserve">Планирование и организация ремонтно-восстановительных работ на объектах системы теплоснабжения осуществляется </w:t>
      </w:r>
      <w:r w:rsidR="00D53098" w:rsidRPr="00C55DC4">
        <w:rPr>
          <w:rStyle w:val="11"/>
          <w:rFonts w:eastAsiaTheme="minorEastAsia"/>
          <w:sz w:val="28"/>
          <w:szCs w:val="28"/>
        </w:rPr>
        <w:t xml:space="preserve">первым </w:t>
      </w:r>
      <w:r w:rsidRPr="00C55DC4">
        <w:rPr>
          <w:rStyle w:val="11"/>
          <w:rFonts w:eastAsiaTheme="minorEastAsia"/>
          <w:sz w:val="28"/>
          <w:szCs w:val="28"/>
        </w:rPr>
        <w:t xml:space="preserve">заместителем главы администрации </w:t>
      </w:r>
      <w:r w:rsidRPr="00C55DC4">
        <w:rPr>
          <w:rFonts w:cs="Courier New"/>
          <w:color w:val="000000"/>
          <w:sz w:val="28"/>
          <w:szCs w:val="28"/>
          <w:shd w:val="clear" w:color="auto" w:fill="FFFFFF"/>
        </w:rPr>
        <w:t>Куменского района</w:t>
      </w:r>
      <w:r w:rsidR="00D53098" w:rsidRPr="00C55DC4">
        <w:rPr>
          <w:rFonts w:cs="Courier New"/>
          <w:color w:val="000000"/>
          <w:sz w:val="28"/>
          <w:szCs w:val="28"/>
          <w:shd w:val="clear" w:color="auto" w:fill="FFFFFF"/>
        </w:rPr>
        <w:t xml:space="preserve"> по вопросам жизнеобеспечения</w:t>
      </w:r>
      <w:r w:rsidRPr="00C55DC4">
        <w:rPr>
          <w:rStyle w:val="11"/>
          <w:rFonts w:eastAsiaTheme="minorEastAsia"/>
          <w:sz w:val="28"/>
          <w:szCs w:val="28"/>
        </w:rPr>
        <w:t>, отвечающего за функционирование объектов жилищно-коммунального хозяйства и руководством теплоснабжающей организации, эксплуатирующей объект.</w:t>
      </w:r>
    </w:p>
    <w:p w:rsidR="00CE2C75" w:rsidRPr="00C55DC4" w:rsidRDefault="00CE2C75" w:rsidP="00CE2C75">
      <w:pPr>
        <w:pStyle w:val="af9"/>
        <w:spacing w:line="322" w:lineRule="exact"/>
        <w:ind w:left="140" w:right="20" w:firstLine="720"/>
        <w:jc w:val="both"/>
        <w:rPr>
          <w:sz w:val="28"/>
          <w:szCs w:val="28"/>
        </w:rPr>
      </w:pPr>
      <w:r w:rsidRPr="00C55DC4">
        <w:rPr>
          <w:rStyle w:val="11"/>
          <w:rFonts w:eastAsiaTheme="minorEastAsia"/>
          <w:sz w:val="28"/>
          <w:szCs w:val="28"/>
        </w:rPr>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Оповещение других участников процесса централизованного теплоснабжения (потребителей)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CE2C75" w:rsidRPr="00C55DC4" w:rsidRDefault="00CE2C75" w:rsidP="00CE2C75">
      <w:pPr>
        <w:pStyle w:val="af9"/>
        <w:spacing w:line="322" w:lineRule="exact"/>
        <w:ind w:left="20" w:right="40" w:firstLine="720"/>
        <w:jc w:val="both"/>
        <w:rPr>
          <w:sz w:val="28"/>
          <w:szCs w:val="28"/>
        </w:rPr>
      </w:pPr>
      <w:r w:rsidRPr="00C55DC4">
        <w:rPr>
          <w:rStyle w:val="11"/>
          <w:rFonts w:eastAsiaTheme="minorEastAsia"/>
          <w:sz w:val="28"/>
          <w:szCs w:val="28"/>
        </w:rPr>
        <w:t>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любым доступным способом о повреждениях владельцев коммуникаций, смежных с поврежденной.</w:t>
      </w:r>
    </w:p>
    <w:p w:rsidR="00CE2C75" w:rsidRPr="00C55DC4" w:rsidRDefault="00CE2C75" w:rsidP="00CE2C75">
      <w:pPr>
        <w:pStyle w:val="af9"/>
        <w:spacing w:line="322" w:lineRule="exact"/>
        <w:ind w:left="20" w:right="40" w:firstLine="720"/>
        <w:jc w:val="both"/>
        <w:rPr>
          <w:sz w:val="28"/>
          <w:szCs w:val="28"/>
        </w:rPr>
      </w:pPr>
      <w:r w:rsidRPr="00C55DC4">
        <w:rPr>
          <w:rStyle w:val="11"/>
          <w:rFonts w:eastAsiaTheme="minorEastAsia"/>
          <w:sz w:val="28"/>
          <w:szCs w:val="28"/>
        </w:rPr>
        <w:t>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 не более 60 минут.</w:t>
      </w:r>
    </w:p>
    <w:p w:rsidR="00CE2C75" w:rsidRPr="00C55DC4" w:rsidRDefault="00CE2C75" w:rsidP="00CE2C75">
      <w:pPr>
        <w:pStyle w:val="af9"/>
        <w:spacing w:after="176" w:line="322" w:lineRule="exact"/>
        <w:ind w:left="20" w:right="40" w:firstLine="720"/>
        <w:jc w:val="both"/>
        <w:rPr>
          <w:sz w:val="28"/>
          <w:szCs w:val="28"/>
        </w:rPr>
      </w:pPr>
      <w:r w:rsidRPr="00C55DC4">
        <w:rPr>
          <w:rStyle w:val="11"/>
          <w:rFonts w:eastAsiaTheme="minorEastAsia"/>
          <w:sz w:val="28"/>
          <w:szCs w:val="28"/>
        </w:rPr>
        <w:lastRenderedPageBreak/>
        <w:t>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таблицах 8.1 - 8.3.</w:t>
      </w:r>
    </w:p>
    <w:p w:rsidR="00CE2C75" w:rsidRPr="00C55DC4" w:rsidRDefault="00CE2C75" w:rsidP="00CE2C75">
      <w:pPr>
        <w:pStyle w:val="12"/>
        <w:framePr w:w="9662" w:wrap="notBeside" w:vAnchor="text" w:hAnchor="text" w:xAlign="center" w:y="1"/>
        <w:shd w:val="clear" w:color="auto" w:fill="auto"/>
        <w:rPr>
          <w:rStyle w:val="afc"/>
          <w:color w:val="000000"/>
          <w:sz w:val="28"/>
          <w:szCs w:val="28"/>
        </w:rPr>
      </w:pPr>
      <w:r w:rsidRPr="00C55DC4">
        <w:rPr>
          <w:rStyle w:val="afc"/>
          <w:color w:val="000000"/>
          <w:sz w:val="28"/>
          <w:szCs w:val="28"/>
        </w:rPr>
        <w:t>Таблица 8.1. - Расчеты допустимого времени устранения технологических нарушений на объектах теплоснабжения</w:t>
      </w:r>
    </w:p>
    <w:p w:rsidR="00CE2C75" w:rsidRPr="00C55DC4" w:rsidRDefault="00CE2C75" w:rsidP="00CE2C75">
      <w:pPr>
        <w:pStyle w:val="12"/>
        <w:framePr w:w="9662" w:wrap="notBeside" w:vAnchor="text" w:hAnchor="text" w:xAlign="center" w:y="1"/>
        <w:shd w:val="clear" w:color="auto" w:fill="auto"/>
        <w:rPr>
          <w:sz w:val="28"/>
          <w:szCs w:val="28"/>
        </w:rPr>
      </w:pPr>
    </w:p>
    <w:tbl>
      <w:tblPr>
        <w:tblW w:w="9543" w:type="dxa"/>
        <w:jc w:val="center"/>
        <w:tblLayout w:type="fixed"/>
        <w:tblCellMar>
          <w:left w:w="0" w:type="dxa"/>
          <w:right w:w="0" w:type="dxa"/>
        </w:tblCellMar>
        <w:tblLook w:val="0000" w:firstRow="0" w:lastRow="0" w:firstColumn="0" w:lastColumn="0" w:noHBand="0" w:noVBand="0"/>
      </w:tblPr>
      <w:tblGrid>
        <w:gridCol w:w="650"/>
        <w:gridCol w:w="2486"/>
        <w:gridCol w:w="1592"/>
        <w:gridCol w:w="1280"/>
        <w:gridCol w:w="1285"/>
        <w:gridCol w:w="1285"/>
        <w:gridCol w:w="965"/>
      </w:tblGrid>
      <w:tr w:rsidR="00CE2C75" w:rsidRPr="00C55DC4" w:rsidTr="0069700D">
        <w:trPr>
          <w:trHeight w:hRule="exact" w:val="617"/>
          <w:jc w:val="center"/>
        </w:trPr>
        <w:tc>
          <w:tcPr>
            <w:tcW w:w="650" w:type="dxa"/>
            <w:vMerge w:val="restart"/>
            <w:tcBorders>
              <w:top w:val="single" w:sz="4" w:space="0" w:color="auto"/>
              <w:left w:val="single" w:sz="4" w:space="0" w:color="auto"/>
              <w:bottom w:val="nil"/>
              <w:right w:val="nil"/>
            </w:tcBorders>
            <w:shd w:val="clear" w:color="auto" w:fill="FFFFFF"/>
            <w:textDirection w:val="tbRl"/>
          </w:tcPr>
          <w:p w:rsidR="00CE2C75" w:rsidRPr="00C55DC4" w:rsidRDefault="00CE2C75" w:rsidP="00C1760F">
            <w:pPr>
              <w:pStyle w:val="af9"/>
              <w:framePr w:w="9662" w:wrap="notBeside" w:vAnchor="text" w:hAnchor="text" w:xAlign="center" w:y="1"/>
              <w:spacing w:line="230" w:lineRule="exact"/>
              <w:ind w:left="360"/>
              <w:rPr>
                <w:sz w:val="28"/>
                <w:szCs w:val="28"/>
              </w:rPr>
            </w:pPr>
            <w:r w:rsidRPr="00C55DC4">
              <w:rPr>
                <w:rStyle w:val="111"/>
                <w:sz w:val="28"/>
                <w:szCs w:val="28"/>
              </w:rPr>
              <w:t>-и -</w:t>
            </w:r>
          </w:p>
          <w:p w:rsidR="00CE2C75" w:rsidRPr="00C55DC4" w:rsidRDefault="00CE2C75" w:rsidP="00C1760F">
            <w:pPr>
              <w:pStyle w:val="af9"/>
              <w:framePr w:w="9662" w:wrap="notBeside" w:vAnchor="text" w:hAnchor="text" w:xAlign="center" w:y="1"/>
              <w:spacing w:line="230" w:lineRule="exact"/>
              <w:ind w:left="520"/>
              <w:rPr>
                <w:sz w:val="28"/>
                <w:szCs w:val="28"/>
              </w:rPr>
            </w:pPr>
            <w:r w:rsidRPr="00C55DC4">
              <w:rPr>
                <w:rStyle w:val="111"/>
                <w:sz w:val="28"/>
                <w:szCs w:val="28"/>
              </w:rPr>
              <w:t>№ п</w:t>
            </w:r>
            <w:r w:rsidRPr="00C55DC4">
              <w:rPr>
                <w:rStyle w:val="111"/>
                <w:sz w:val="28"/>
                <w:szCs w:val="28"/>
                <w:vertAlign w:val="superscript"/>
              </w:rPr>
              <w:t>/</w:t>
            </w:r>
          </w:p>
        </w:tc>
        <w:tc>
          <w:tcPr>
            <w:tcW w:w="2486" w:type="dxa"/>
            <w:vMerge w:val="restart"/>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line="274" w:lineRule="exact"/>
              <w:jc w:val="center"/>
              <w:rPr>
                <w:sz w:val="28"/>
                <w:szCs w:val="28"/>
              </w:rPr>
            </w:pPr>
            <w:r w:rsidRPr="00C55DC4">
              <w:rPr>
                <w:rStyle w:val="111"/>
                <w:sz w:val="28"/>
                <w:szCs w:val="28"/>
              </w:rPr>
              <w:t>Наименование</w:t>
            </w:r>
          </w:p>
          <w:p w:rsidR="00CE2C75" w:rsidRPr="00C55DC4" w:rsidRDefault="00CE2C75" w:rsidP="00C1760F">
            <w:pPr>
              <w:pStyle w:val="af9"/>
              <w:framePr w:w="9662" w:wrap="notBeside" w:vAnchor="text" w:hAnchor="text" w:xAlign="center" w:y="1"/>
              <w:spacing w:line="274" w:lineRule="exact"/>
              <w:jc w:val="center"/>
              <w:rPr>
                <w:sz w:val="28"/>
                <w:szCs w:val="28"/>
              </w:rPr>
            </w:pPr>
            <w:r w:rsidRPr="00C55DC4">
              <w:rPr>
                <w:rStyle w:val="111"/>
                <w:sz w:val="28"/>
                <w:szCs w:val="28"/>
              </w:rPr>
              <w:t>технологического</w:t>
            </w:r>
          </w:p>
          <w:p w:rsidR="00CE2C75" w:rsidRPr="00C55DC4" w:rsidRDefault="00CE2C75" w:rsidP="00C1760F">
            <w:pPr>
              <w:pStyle w:val="af9"/>
              <w:framePr w:w="9662" w:wrap="notBeside" w:vAnchor="text" w:hAnchor="text" w:xAlign="center" w:y="1"/>
              <w:spacing w:line="274" w:lineRule="exact"/>
              <w:jc w:val="center"/>
              <w:rPr>
                <w:sz w:val="28"/>
                <w:szCs w:val="28"/>
              </w:rPr>
            </w:pPr>
            <w:r w:rsidRPr="00C55DC4">
              <w:rPr>
                <w:rStyle w:val="111"/>
                <w:sz w:val="28"/>
                <w:szCs w:val="28"/>
              </w:rPr>
              <w:t>нарушения</w:t>
            </w:r>
          </w:p>
        </w:tc>
        <w:tc>
          <w:tcPr>
            <w:tcW w:w="1592" w:type="dxa"/>
            <w:vMerge w:val="restart"/>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line="278" w:lineRule="exact"/>
              <w:ind w:left="380"/>
              <w:rPr>
                <w:sz w:val="28"/>
                <w:szCs w:val="28"/>
              </w:rPr>
            </w:pPr>
            <w:r w:rsidRPr="00C55DC4">
              <w:rPr>
                <w:rStyle w:val="111"/>
                <w:sz w:val="28"/>
                <w:szCs w:val="28"/>
              </w:rPr>
              <w:t>Время на устранение</w:t>
            </w:r>
          </w:p>
        </w:tc>
        <w:tc>
          <w:tcPr>
            <w:tcW w:w="4815" w:type="dxa"/>
            <w:gridSpan w:val="4"/>
            <w:tcBorders>
              <w:top w:val="single" w:sz="4" w:space="0" w:color="auto"/>
              <w:left w:val="single" w:sz="4" w:space="0" w:color="auto"/>
              <w:bottom w:val="nil"/>
              <w:right w:val="single" w:sz="4" w:space="0" w:color="auto"/>
            </w:tcBorders>
            <w:shd w:val="clear" w:color="auto" w:fill="FFFFFF"/>
          </w:tcPr>
          <w:p w:rsidR="00CE2C75" w:rsidRPr="00C55DC4" w:rsidRDefault="00CE2C75" w:rsidP="00C1760F">
            <w:pPr>
              <w:pStyle w:val="af9"/>
              <w:framePr w:w="9662" w:wrap="notBeside" w:vAnchor="text" w:hAnchor="text" w:xAlign="center" w:y="1"/>
              <w:spacing w:line="274" w:lineRule="exact"/>
              <w:jc w:val="center"/>
              <w:rPr>
                <w:sz w:val="28"/>
                <w:szCs w:val="28"/>
              </w:rPr>
            </w:pPr>
            <w:r w:rsidRPr="00C55DC4">
              <w:rPr>
                <w:rStyle w:val="111"/>
                <w:sz w:val="28"/>
                <w:szCs w:val="28"/>
              </w:rPr>
              <w:t>Ожидаемая температура в жилых помещениях при температуре наружного воздуха, С</w:t>
            </w:r>
          </w:p>
        </w:tc>
      </w:tr>
      <w:tr w:rsidR="00CE2C75" w:rsidRPr="00C55DC4" w:rsidTr="000965D0">
        <w:trPr>
          <w:trHeight w:hRule="exact" w:val="537"/>
          <w:jc w:val="center"/>
        </w:trPr>
        <w:tc>
          <w:tcPr>
            <w:tcW w:w="650" w:type="dxa"/>
            <w:vMerge/>
            <w:tcBorders>
              <w:top w:val="nil"/>
              <w:left w:val="single" w:sz="4" w:space="0" w:color="auto"/>
              <w:bottom w:val="nil"/>
              <w:right w:val="nil"/>
            </w:tcBorders>
            <w:shd w:val="clear" w:color="auto" w:fill="FFFFFF"/>
            <w:textDirection w:val="tbRl"/>
          </w:tcPr>
          <w:p w:rsidR="00CE2C75" w:rsidRPr="00C55DC4" w:rsidRDefault="00CE2C75" w:rsidP="00C1760F">
            <w:pPr>
              <w:pStyle w:val="af9"/>
              <w:framePr w:w="9662" w:wrap="notBeside" w:vAnchor="text" w:hAnchor="text" w:xAlign="center" w:y="1"/>
              <w:spacing w:line="274" w:lineRule="exact"/>
              <w:jc w:val="center"/>
              <w:rPr>
                <w:sz w:val="28"/>
                <w:szCs w:val="28"/>
              </w:rPr>
            </w:pPr>
          </w:p>
        </w:tc>
        <w:tc>
          <w:tcPr>
            <w:tcW w:w="2486" w:type="dxa"/>
            <w:vMerge/>
            <w:tcBorders>
              <w:top w:val="nil"/>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line="274" w:lineRule="exact"/>
              <w:jc w:val="center"/>
              <w:rPr>
                <w:sz w:val="28"/>
                <w:szCs w:val="28"/>
              </w:rPr>
            </w:pPr>
          </w:p>
        </w:tc>
        <w:tc>
          <w:tcPr>
            <w:tcW w:w="1592" w:type="dxa"/>
            <w:vMerge/>
            <w:tcBorders>
              <w:top w:val="nil"/>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line="274" w:lineRule="exact"/>
              <w:jc w:val="center"/>
              <w:rPr>
                <w:sz w:val="28"/>
                <w:szCs w:val="28"/>
              </w:rPr>
            </w:pPr>
          </w:p>
        </w:tc>
        <w:tc>
          <w:tcPr>
            <w:tcW w:w="1280"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line="230" w:lineRule="exact"/>
              <w:jc w:val="center"/>
              <w:rPr>
                <w:sz w:val="28"/>
                <w:szCs w:val="28"/>
              </w:rPr>
            </w:pPr>
            <w:r w:rsidRPr="00C55DC4">
              <w:rPr>
                <w:rStyle w:val="111"/>
                <w:sz w:val="28"/>
                <w:szCs w:val="28"/>
              </w:rPr>
              <w:t>0</w:t>
            </w:r>
          </w:p>
        </w:tc>
        <w:tc>
          <w:tcPr>
            <w:tcW w:w="1285"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line="230" w:lineRule="exact"/>
              <w:jc w:val="center"/>
              <w:rPr>
                <w:sz w:val="28"/>
                <w:szCs w:val="28"/>
              </w:rPr>
            </w:pPr>
            <w:r w:rsidRPr="00C55DC4">
              <w:rPr>
                <w:rStyle w:val="111"/>
                <w:sz w:val="28"/>
                <w:szCs w:val="28"/>
              </w:rPr>
              <w:t>-10</w:t>
            </w:r>
          </w:p>
        </w:tc>
        <w:tc>
          <w:tcPr>
            <w:tcW w:w="1285"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line="230" w:lineRule="exact"/>
              <w:jc w:val="center"/>
              <w:rPr>
                <w:sz w:val="28"/>
                <w:szCs w:val="28"/>
              </w:rPr>
            </w:pPr>
            <w:r w:rsidRPr="00C55DC4">
              <w:rPr>
                <w:rStyle w:val="111"/>
                <w:sz w:val="28"/>
                <w:szCs w:val="28"/>
              </w:rPr>
              <w:t>-20</w:t>
            </w:r>
          </w:p>
        </w:tc>
        <w:tc>
          <w:tcPr>
            <w:tcW w:w="965" w:type="dxa"/>
            <w:tcBorders>
              <w:top w:val="single" w:sz="4" w:space="0" w:color="auto"/>
              <w:left w:val="single" w:sz="4" w:space="0" w:color="auto"/>
              <w:bottom w:val="nil"/>
              <w:right w:val="single" w:sz="4" w:space="0" w:color="auto"/>
            </w:tcBorders>
            <w:shd w:val="clear" w:color="auto" w:fill="FFFFFF"/>
          </w:tcPr>
          <w:p w:rsidR="00CE2C75" w:rsidRPr="00C55DC4" w:rsidRDefault="00CE2C75" w:rsidP="00C1760F">
            <w:pPr>
              <w:pStyle w:val="af9"/>
              <w:framePr w:w="9662" w:wrap="notBeside" w:vAnchor="text" w:hAnchor="text" w:xAlign="center" w:y="1"/>
              <w:spacing w:line="230" w:lineRule="exact"/>
              <w:jc w:val="center"/>
              <w:rPr>
                <w:sz w:val="28"/>
                <w:szCs w:val="28"/>
              </w:rPr>
            </w:pPr>
            <w:r w:rsidRPr="00C55DC4">
              <w:rPr>
                <w:rStyle w:val="111"/>
                <w:sz w:val="28"/>
                <w:szCs w:val="28"/>
              </w:rPr>
              <w:t>более-20</w:t>
            </w:r>
          </w:p>
        </w:tc>
      </w:tr>
      <w:tr w:rsidR="00CE2C75" w:rsidRPr="00C55DC4" w:rsidTr="0069700D">
        <w:trPr>
          <w:trHeight w:hRule="exact" w:val="701"/>
          <w:jc w:val="center"/>
        </w:trPr>
        <w:tc>
          <w:tcPr>
            <w:tcW w:w="650"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line="230" w:lineRule="exact"/>
              <w:ind w:left="260"/>
              <w:rPr>
                <w:sz w:val="28"/>
                <w:szCs w:val="28"/>
              </w:rPr>
            </w:pPr>
            <w:r w:rsidRPr="00C55DC4">
              <w:rPr>
                <w:rStyle w:val="111"/>
                <w:sz w:val="28"/>
                <w:szCs w:val="28"/>
              </w:rPr>
              <w:t>1</w:t>
            </w:r>
          </w:p>
        </w:tc>
        <w:tc>
          <w:tcPr>
            <w:tcW w:w="2486"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after="180" w:line="230" w:lineRule="exact"/>
              <w:jc w:val="center"/>
              <w:rPr>
                <w:sz w:val="28"/>
                <w:szCs w:val="28"/>
              </w:rPr>
            </w:pPr>
            <w:r w:rsidRPr="00C55DC4">
              <w:rPr>
                <w:rStyle w:val="111"/>
                <w:sz w:val="28"/>
                <w:szCs w:val="28"/>
              </w:rPr>
              <w:t>Отключение</w:t>
            </w:r>
          </w:p>
          <w:p w:rsidR="00CE2C75" w:rsidRPr="00C55DC4" w:rsidRDefault="00CE2C75" w:rsidP="00C1760F">
            <w:pPr>
              <w:pStyle w:val="af9"/>
              <w:framePr w:w="9662" w:wrap="notBeside" w:vAnchor="text" w:hAnchor="text" w:xAlign="center" w:y="1"/>
              <w:spacing w:before="180" w:line="230" w:lineRule="exact"/>
              <w:jc w:val="center"/>
              <w:rPr>
                <w:sz w:val="28"/>
                <w:szCs w:val="28"/>
              </w:rPr>
            </w:pPr>
            <w:r w:rsidRPr="00C55DC4">
              <w:rPr>
                <w:rStyle w:val="111"/>
                <w:sz w:val="28"/>
                <w:szCs w:val="28"/>
              </w:rPr>
              <w:t>отопления</w:t>
            </w:r>
          </w:p>
        </w:tc>
        <w:tc>
          <w:tcPr>
            <w:tcW w:w="1592"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line="230" w:lineRule="exact"/>
              <w:ind w:left="380"/>
              <w:rPr>
                <w:sz w:val="28"/>
                <w:szCs w:val="28"/>
              </w:rPr>
            </w:pPr>
            <w:r w:rsidRPr="00C55DC4">
              <w:rPr>
                <w:rStyle w:val="111"/>
                <w:sz w:val="28"/>
                <w:szCs w:val="28"/>
              </w:rPr>
              <w:t>2 часа</w:t>
            </w:r>
          </w:p>
        </w:tc>
        <w:tc>
          <w:tcPr>
            <w:tcW w:w="1280"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line="230" w:lineRule="exact"/>
              <w:jc w:val="center"/>
              <w:rPr>
                <w:sz w:val="28"/>
                <w:szCs w:val="28"/>
              </w:rPr>
            </w:pPr>
            <w:r w:rsidRPr="00C55DC4">
              <w:rPr>
                <w:rStyle w:val="111"/>
                <w:sz w:val="28"/>
                <w:szCs w:val="28"/>
              </w:rPr>
              <w:t>20</w:t>
            </w:r>
          </w:p>
        </w:tc>
        <w:tc>
          <w:tcPr>
            <w:tcW w:w="1285"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line="230" w:lineRule="exact"/>
              <w:jc w:val="center"/>
              <w:rPr>
                <w:sz w:val="28"/>
                <w:szCs w:val="28"/>
              </w:rPr>
            </w:pPr>
            <w:r w:rsidRPr="00C55DC4">
              <w:rPr>
                <w:rStyle w:val="111"/>
                <w:sz w:val="28"/>
                <w:szCs w:val="28"/>
              </w:rPr>
              <w:t>18</w:t>
            </w:r>
          </w:p>
        </w:tc>
        <w:tc>
          <w:tcPr>
            <w:tcW w:w="1285"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line="230" w:lineRule="exact"/>
              <w:jc w:val="center"/>
              <w:rPr>
                <w:sz w:val="28"/>
                <w:szCs w:val="28"/>
              </w:rPr>
            </w:pPr>
            <w:r w:rsidRPr="00C55DC4">
              <w:rPr>
                <w:rStyle w:val="111"/>
                <w:sz w:val="28"/>
                <w:szCs w:val="28"/>
              </w:rPr>
              <w:t>15</w:t>
            </w:r>
          </w:p>
        </w:tc>
        <w:tc>
          <w:tcPr>
            <w:tcW w:w="965" w:type="dxa"/>
            <w:tcBorders>
              <w:top w:val="single" w:sz="4" w:space="0" w:color="auto"/>
              <w:left w:val="single" w:sz="4" w:space="0" w:color="auto"/>
              <w:bottom w:val="nil"/>
              <w:right w:val="single" w:sz="4" w:space="0" w:color="auto"/>
            </w:tcBorders>
            <w:shd w:val="clear" w:color="auto" w:fill="FFFFFF"/>
          </w:tcPr>
          <w:p w:rsidR="00CE2C75" w:rsidRPr="00C55DC4" w:rsidRDefault="00CE2C75" w:rsidP="00C1760F">
            <w:pPr>
              <w:pStyle w:val="af9"/>
              <w:framePr w:w="9662" w:wrap="notBeside" w:vAnchor="text" w:hAnchor="text" w:xAlign="center" w:y="1"/>
              <w:spacing w:line="230" w:lineRule="exact"/>
              <w:jc w:val="center"/>
              <w:rPr>
                <w:sz w:val="28"/>
                <w:szCs w:val="28"/>
              </w:rPr>
            </w:pPr>
            <w:r w:rsidRPr="00C55DC4">
              <w:rPr>
                <w:rStyle w:val="111"/>
                <w:sz w:val="28"/>
                <w:szCs w:val="28"/>
              </w:rPr>
              <w:t>15</w:t>
            </w:r>
          </w:p>
        </w:tc>
      </w:tr>
      <w:tr w:rsidR="00CE2C75" w:rsidRPr="00C55DC4" w:rsidTr="0069700D">
        <w:trPr>
          <w:trHeight w:hRule="exact" w:val="701"/>
          <w:jc w:val="center"/>
        </w:trPr>
        <w:tc>
          <w:tcPr>
            <w:tcW w:w="650"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line="230" w:lineRule="exact"/>
              <w:ind w:left="260"/>
              <w:rPr>
                <w:sz w:val="28"/>
                <w:szCs w:val="28"/>
              </w:rPr>
            </w:pPr>
            <w:r w:rsidRPr="00C55DC4">
              <w:rPr>
                <w:rStyle w:val="111"/>
                <w:sz w:val="28"/>
                <w:szCs w:val="28"/>
              </w:rPr>
              <w:t>2</w:t>
            </w:r>
          </w:p>
        </w:tc>
        <w:tc>
          <w:tcPr>
            <w:tcW w:w="2486"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after="180" w:line="230" w:lineRule="exact"/>
              <w:jc w:val="center"/>
              <w:rPr>
                <w:sz w:val="28"/>
                <w:szCs w:val="28"/>
              </w:rPr>
            </w:pPr>
            <w:r w:rsidRPr="00C55DC4">
              <w:rPr>
                <w:rStyle w:val="111"/>
                <w:sz w:val="28"/>
                <w:szCs w:val="28"/>
              </w:rPr>
              <w:t>Отключение</w:t>
            </w:r>
          </w:p>
          <w:p w:rsidR="00CE2C75" w:rsidRPr="00C55DC4" w:rsidRDefault="00CE2C75" w:rsidP="00C1760F">
            <w:pPr>
              <w:pStyle w:val="af9"/>
              <w:framePr w:w="9662" w:wrap="notBeside" w:vAnchor="text" w:hAnchor="text" w:xAlign="center" w:y="1"/>
              <w:spacing w:before="180" w:line="230" w:lineRule="exact"/>
              <w:jc w:val="center"/>
              <w:rPr>
                <w:sz w:val="28"/>
                <w:szCs w:val="28"/>
              </w:rPr>
            </w:pPr>
            <w:r w:rsidRPr="00C55DC4">
              <w:rPr>
                <w:rStyle w:val="111"/>
                <w:sz w:val="28"/>
                <w:szCs w:val="28"/>
              </w:rPr>
              <w:t>отопления</w:t>
            </w:r>
          </w:p>
        </w:tc>
        <w:tc>
          <w:tcPr>
            <w:tcW w:w="1592"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line="230" w:lineRule="exact"/>
              <w:ind w:left="380"/>
              <w:rPr>
                <w:sz w:val="28"/>
                <w:szCs w:val="28"/>
              </w:rPr>
            </w:pPr>
            <w:r w:rsidRPr="00C55DC4">
              <w:rPr>
                <w:rStyle w:val="111"/>
                <w:sz w:val="28"/>
                <w:szCs w:val="28"/>
              </w:rPr>
              <w:t>4 часа</w:t>
            </w:r>
          </w:p>
        </w:tc>
        <w:tc>
          <w:tcPr>
            <w:tcW w:w="1280"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line="230" w:lineRule="exact"/>
              <w:jc w:val="center"/>
              <w:rPr>
                <w:sz w:val="28"/>
                <w:szCs w:val="28"/>
              </w:rPr>
            </w:pPr>
            <w:r w:rsidRPr="00C55DC4">
              <w:rPr>
                <w:rStyle w:val="111"/>
                <w:sz w:val="28"/>
                <w:szCs w:val="28"/>
              </w:rPr>
              <w:t>19</w:t>
            </w:r>
          </w:p>
        </w:tc>
        <w:tc>
          <w:tcPr>
            <w:tcW w:w="1285"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line="230" w:lineRule="exact"/>
              <w:jc w:val="center"/>
              <w:rPr>
                <w:sz w:val="28"/>
                <w:szCs w:val="28"/>
              </w:rPr>
            </w:pPr>
            <w:r w:rsidRPr="00C55DC4">
              <w:rPr>
                <w:rStyle w:val="111"/>
                <w:sz w:val="28"/>
                <w:szCs w:val="28"/>
              </w:rPr>
              <w:t>15</w:t>
            </w:r>
          </w:p>
        </w:tc>
        <w:tc>
          <w:tcPr>
            <w:tcW w:w="1285"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line="230" w:lineRule="exact"/>
              <w:jc w:val="center"/>
              <w:rPr>
                <w:sz w:val="28"/>
                <w:szCs w:val="28"/>
              </w:rPr>
            </w:pPr>
            <w:r w:rsidRPr="00C55DC4">
              <w:rPr>
                <w:rStyle w:val="111"/>
                <w:sz w:val="28"/>
                <w:szCs w:val="28"/>
              </w:rPr>
              <w:t>15</w:t>
            </w:r>
          </w:p>
        </w:tc>
        <w:tc>
          <w:tcPr>
            <w:tcW w:w="965" w:type="dxa"/>
            <w:tcBorders>
              <w:top w:val="single" w:sz="4" w:space="0" w:color="auto"/>
              <w:left w:val="single" w:sz="4" w:space="0" w:color="auto"/>
              <w:bottom w:val="nil"/>
              <w:right w:val="single" w:sz="4" w:space="0" w:color="auto"/>
            </w:tcBorders>
            <w:shd w:val="clear" w:color="auto" w:fill="FFFFFF"/>
          </w:tcPr>
          <w:p w:rsidR="00CE2C75" w:rsidRPr="00C55DC4" w:rsidRDefault="00CE2C75" w:rsidP="00C1760F">
            <w:pPr>
              <w:pStyle w:val="af9"/>
              <w:framePr w:w="9662" w:wrap="notBeside" w:vAnchor="text" w:hAnchor="text" w:xAlign="center" w:y="1"/>
              <w:spacing w:line="230" w:lineRule="exact"/>
              <w:jc w:val="center"/>
              <w:rPr>
                <w:sz w:val="28"/>
                <w:szCs w:val="28"/>
              </w:rPr>
            </w:pPr>
            <w:r w:rsidRPr="00C55DC4">
              <w:rPr>
                <w:rStyle w:val="111"/>
                <w:sz w:val="28"/>
                <w:szCs w:val="28"/>
              </w:rPr>
              <w:t>15</w:t>
            </w:r>
          </w:p>
        </w:tc>
      </w:tr>
      <w:tr w:rsidR="00CE2C75" w:rsidRPr="00C55DC4" w:rsidTr="0069700D">
        <w:trPr>
          <w:trHeight w:hRule="exact" w:val="707"/>
          <w:jc w:val="center"/>
        </w:trPr>
        <w:tc>
          <w:tcPr>
            <w:tcW w:w="650"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line="230" w:lineRule="exact"/>
              <w:ind w:left="260"/>
              <w:rPr>
                <w:sz w:val="28"/>
                <w:szCs w:val="28"/>
              </w:rPr>
            </w:pPr>
            <w:r w:rsidRPr="00C55DC4">
              <w:rPr>
                <w:rStyle w:val="111"/>
                <w:sz w:val="28"/>
                <w:szCs w:val="28"/>
              </w:rPr>
              <w:t>3</w:t>
            </w:r>
          </w:p>
        </w:tc>
        <w:tc>
          <w:tcPr>
            <w:tcW w:w="2486"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after="180" w:line="230" w:lineRule="exact"/>
              <w:jc w:val="center"/>
              <w:rPr>
                <w:sz w:val="28"/>
                <w:szCs w:val="28"/>
              </w:rPr>
            </w:pPr>
            <w:r w:rsidRPr="00C55DC4">
              <w:rPr>
                <w:rStyle w:val="111"/>
                <w:sz w:val="28"/>
                <w:szCs w:val="28"/>
              </w:rPr>
              <w:t>Отключение</w:t>
            </w:r>
          </w:p>
          <w:p w:rsidR="00CE2C75" w:rsidRPr="00C55DC4" w:rsidRDefault="00CE2C75" w:rsidP="00C1760F">
            <w:pPr>
              <w:pStyle w:val="af9"/>
              <w:framePr w:w="9662" w:wrap="notBeside" w:vAnchor="text" w:hAnchor="text" w:xAlign="center" w:y="1"/>
              <w:spacing w:before="180" w:line="230" w:lineRule="exact"/>
              <w:jc w:val="center"/>
              <w:rPr>
                <w:sz w:val="28"/>
                <w:szCs w:val="28"/>
              </w:rPr>
            </w:pPr>
            <w:r w:rsidRPr="00C55DC4">
              <w:rPr>
                <w:rStyle w:val="111"/>
                <w:sz w:val="28"/>
                <w:szCs w:val="28"/>
              </w:rPr>
              <w:t>отопления</w:t>
            </w:r>
          </w:p>
        </w:tc>
        <w:tc>
          <w:tcPr>
            <w:tcW w:w="1592"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line="230" w:lineRule="exact"/>
              <w:ind w:left="380"/>
              <w:rPr>
                <w:sz w:val="28"/>
                <w:szCs w:val="28"/>
              </w:rPr>
            </w:pPr>
            <w:r w:rsidRPr="00C55DC4">
              <w:rPr>
                <w:rStyle w:val="111"/>
                <w:sz w:val="28"/>
                <w:szCs w:val="28"/>
              </w:rPr>
              <w:t>6 часов</w:t>
            </w:r>
          </w:p>
        </w:tc>
        <w:tc>
          <w:tcPr>
            <w:tcW w:w="1280"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line="230" w:lineRule="exact"/>
              <w:jc w:val="center"/>
              <w:rPr>
                <w:sz w:val="28"/>
                <w:szCs w:val="28"/>
              </w:rPr>
            </w:pPr>
            <w:r w:rsidRPr="00C55DC4">
              <w:rPr>
                <w:rStyle w:val="111"/>
                <w:sz w:val="28"/>
                <w:szCs w:val="28"/>
              </w:rPr>
              <w:t>18</w:t>
            </w:r>
          </w:p>
        </w:tc>
        <w:tc>
          <w:tcPr>
            <w:tcW w:w="1285"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line="230" w:lineRule="exact"/>
              <w:jc w:val="center"/>
              <w:rPr>
                <w:sz w:val="28"/>
                <w:szCs w:val="28"/>
              </w:rPr>
            </w:pPr>
            <w:r w:rsidRPr="00C55DC4">
              <w:rPr>
                <w:rStyle w:val="111"/>
                <w:sz w:val="28"/>
                <w:szCs w:val="28"/>
              </w:rPr>
              <w:t>15</w:t>
            </w:r>
          </w:p>
        </w:tc>
        <w:tc>
          <w:tcPr>
            <w:tcW w:w="1285"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62" w:wrap="notBeside" w:vAnchor="text" w:hAnchor="text" w:xAlign="center" w:y="1"/>
              <w:spacing w:line="230" w:lineRule="exact"/>
              <w:jc w:val="center"/>
              <w:rPr>
                <w:sz w:val="28"/>
                <w:szCs w:val="28"/>
              </w:rPr>
            </w:pPr>
            <w:r w:rsidRPr="00C55DC4">
              <w:rPr>
                <w:rStyle w:val="111"/>
                <w:sz w:val="28"/>
                <w:szCs w:val="28"/>
              </w:rPr>
              <w:t>15</w:t>
            </w:r>
          </w:p>
        </w:tc>
        <w:tc>
          <w:tcPr>
            <w:tcW w:w="965" w:type="dxa"/>
            <w:tcBorders>
              <w:top w:val="single" w:sz="4" w:space="0" w:color="auto"/>
              <w:left w:val="single" w:sz="4" w:space="0" w:color="auto"/>
              <w:bottom w:val="nil"/>
              <w:right w:val="single" w:sz="4" w:space="0" w:color="auto"/>
            </w:tcBorders>
            <w:shd w:val="clear" w:color="auto" w:fill="FFFFFF"/>
          </w:tcPr>
          <w:p w:rsidR="00CE2C75" w:rsidRPr="00C55DC4" w:rsidRDefault="00CE2C75" w:rsidP="00C1760F">
            <w:pPr>
              <w:pStyle w:val="af9"/>
              <w:framePr w:w="9662" w:wrap="notBeside" w:vAnchor="text" w:hAnchor="text" w:xAlign="center" w:y="1"/>
              <w:spacing w:line="230" w:lineRule="exact"/>
              <w:jc w:val="center"/>
              <w:rPr>
                <w:sz w:val="28"/>
                <w:szCs w:val="28"/>
              </w:rPr>
            </w:pPr>
            <w:r w:rsidRPr="00C55DC4">
              <w:rPr>
                <w:rStyle w:val="111"/>
                <w:sz w:val="28"/>
                <w:szCs w:val="28"/>
              </w:rPr>
              <w:t>10</w:t>
            </w:r>
          </w:p>
        </w:tc>
      </w:tr>
      <w:tr w:rsidR="00CE2C75" w:rsidRPr="00C55DC4" w:rsidTr="0069700D">
        <w:trPr>
          <w:trHeight w:hRule="exact" w:val="712"/>
          <w:jc w:val="center"/>
        </w:trPr>
        <w:tc>
          <w:tcPr>
            <w:tcW w:w="650" w:type="dxa"/>
            <w:tcBorders>
              <w:top w:val="single" w:sz="4" w:space="0" w:color="auto"/>
              <w:left w:val="single" w:sz="4" w:space="0" w:color="auto"/>
              <w:bottom w:val="single" w:sz="4" w:space="0" w:color="auto"/>
              <w:right w:val="nil"/>
            </w:tcBorders>
            <w:shd w:val="clear" w:color="auto" w:fill="FFFFFF"/>
          </w:tcPr>
          <w:p w:rsidR="00CE2C75" w:rsidRPr="00C55DC4" w:rsidRDefault="00CE2C75" w:rsidP="00C1760F">
            <w:pPr>
              <w:pStyle w:val="af9"/>
              <w:framePr w:w="9662" w:wrap="notBeside" w:vAnchor="text" w:hAnchor="text" w:xAlign="center" w:y="1"/>
              <w:spacing w:line="230" w:lineRule="exact"/>
              <w:ind w:left="260"/>
              <w:rPr>
                <w:sz w:val="28"/>
                <w:szCs w:val="28"/>
              </w:rPr>
            </w:pPr>
            <w:r w:rsidRPr="00C55DC4">
              <w:rPr>
                <w:rStyle w:val="111"/>
                <w:sz w:val="28"/>
                <w:szCs w:val="28"/>
              </w:rPr>
              <w:t>4</w:t>
            </w:r>
          </w:p>
        </w:tc>
        <w:tc>
          <w:tcPr>
            <w:tcW w:w="2486" w:type="dxa"/>
            <w:tcBorders>
              <w:top w:val="single" w:sz="4" w:space="0" w:color="auto"/>
              <w:left w:val="single" w:sz="4" w:space="0" w:color="auto"/>
              <w:bottom w:val="single" w:sz="4" w:space="0" w:color="auto"/>
              <w:right w:val="nil"/>
            </w:tcBorders>
            <w:shd w:val="clear" w:color="auto" w:fill="FFFFFF"/>
          </w:tcPr>
          <w:p w:rsidR="00CE2C75" w:rsidRPr="00C55DC4" w:rsidRDefault="00CE2C75" w:rsidP="00C1760F">
            <w:pPr>
              <w:pStyle w:val="af9"/>
              <w:framePr w:w="9662" w:wrap="notBeside" w:vAnchor="text" w:hAnchor="text" w:xAlign="center" w:y="1"/>
              <w:spacing w:after="180" w:line="230" w:lineRule="exact"/>
              <w:jc w:val="center"/>
              <w:rPr>
                <w:sz w:val="28"/>
                <w:szCs w:val="28"/>
              </w:rPr>
            </w:pPr>
            <w:r w:rsidRPr="00C55DC4">
              <w:rPr>
                <w:rStyle w:val="111"/>
                <w:sz w:val="28"/>
                <w:szCs w:val="28"/>
              </w:rPr>
              <w:t>Отключение</w:t>
            </w:r>
          </w:p>
          <w:p w:rsidR="00CE2C75" w:rsidRPr="00C55DC4" w:rsidRDefault="00CE2C75" w:rsidP="00C1760F">
            <w:pPr>
              <w:pStyle w:val="af9"/>
              <w:framePr w:w="9662" w:wrap="notBeside" w:vAnchor="text" w:hAnchor="text" w:xAlign="center" w:y="1"/>
              <w:spacing w:before="180" w:line="230" w:lineRule="exact"/>
              <w:jc w:val="center"/>
              <w:rPr>
                <w:sz w:val="28"/>
                <w:szCs w:val="28"/>
              </w:rPr>
            </w:pPr>
            <w:r w:rsidRPr="00C55DC4">
              <w:rPr>
                <w:rStyle w:val="111"/>
                <w:sz w:val="28"/>
                <w:szCs w:val="28"/>
              </w:rPr>
              <w:t>отопления</w:t>
            </w:r>
          </w:p>
        </w:tc>
        <w:tc>
          <w:tcPr>
            <w:tcW w:w="1592" w:type="dxa"/>
            <w:tcBorders>
              <w:top w:val="single" w:sz="4" w:space="0" w:color="auto"/>
              <w:left w:val="single" w:sz="4" w:space="0" w:color="auto"/>
              <w:bottom w:val="single" w:sz="4" w:space="0" w:color="auto"/>
              <w:right w:val="nil"/>
            </w:tcBorders>
            <w:shd w:val="clear" w:color="auto" w:fill="FFFFFF"/>
          </w:tcPr>
          <w:p w:rsidR="00CE2C75" w:rsidRPr="00C55DC4" w:rsidRDefault="00CE2C75" w:rsidP="00C1760F">
            <w:pPr>
              <w:pStyle w:val="af9"/>
              <w:framePr w:w="9662" w:wrap="notBeside" w:vAnchor="text" w:hAnchor="text" w:xAlign="center" w:y="1"/>
              <w:spacing w:line="230" w:lineRule="exact"/>
              <w:ind w:left="380"/>
              <w:rPr>
                <w:sz w:val="28"/>
                <w:szCs w:val="28"/>
              </w:rPr>
            </w:pPr>
            <w:r w:rsidRPr="00C55DC4">
              <w:rPr>
                <w:rStyle w:val="111"/>
                <w:sz w:val="28"/>
                <w:szCs w:val="28"/>
              </w:rPr>
              <w:t>8 часов</w:t>
            </w:r>
          </w:p>
        </w:tc>
        <w:tc>
          <w:tcPr>
            <w:tcW w:w="1280" w:type="dxa"/>
            <w:tcBorders>
              <w:top w:val="single" w:sz="4" w:space="0" w:color="auto"/>
              <w:left w:val="single" w:sz="4" w:space="0" w:color="auto"/>
              <w:bottom w:val="single" w:sz="4" w:space="0" w:color="auto"/>
              <w:right w:val="nil"/>
            </w:tcBorders>
            <w:shd w:val="clear" w:color="auto" w:fill="FFFFFF"/>
          </w:tcPr>
          <w:p w:rsidR="00CE2C75" w:rsidRPr="00C55DC4" w:rsidRDefault="00CE2C75" w:rsidP="00C1760F">
            <w:pPr>
              <w:pStyle w:val="af9"/>
              <w:framePr w:w="9662" w:wrap="notBeside" w:vAnchor="text" w:hAnchor="text" w:xAlign="center" w:y="1"/>
              <w:spacing w:line="230" w:lineRule="exact"/>
              <w:jc w:val="center"/>
              <w:rPr>
                <w:sz w:val="28"/>
                <w:szCs w:val="28"/>
              </w:rPr>
            </w:pPr>
            <w:r w:rsidRPr="00C55DC4">
              <w:rPr>
                <w:rStyle w:val="111"/>
                <w:sz w:val="28"/>
                <w:szCs w:val="28"/>
              </w:rPr>
              <w:t>17</w:t>
            </w:r>
          </w:p>
        </w:tc>
        <w:tc>
          <w:tcPr>
            <w:tcW w:w="1285" w:type="dxa"/>
            <w:tcBorders>
              <w:top w:val="single" w:sz="4" w:space="0" w:color="auto"/>
              <w:left w:val="single" w:sz="4" w:space="0" w:color="auto"/>
              <w:bottom w:val="single" w:sz="4" w:space="0" w:color="auto"/>
              <w:right w:val="nil"/>
            </w:tcBorders>
            <w:shd w:val="clear" w:color="auto" w:fill="FFFFFF"/>
          </w:tcPr>
          <w:p w:rsidR="00CE2C75" w:rsidRPr="00C55DC4" w:rsidRDefault="00CE2C75" w:rsidP="00C1760F">
            <w:pPr>
              <w:pStyle w:val="af9"/>
              <w:framePr w:w="9662" w:wrap="notBeside" w:vAnchor="text" w:hAnchor="text" w:xAlign="center" w:y="1"/>
              <w:spacing w:line="230" w:lineRule="exact"/>
              <w:jc w:val="center"/>
              <w:rPr>
                <w:sz w:val="28"/>
                <w:szCs w:val="28"/>
              </w:rPr>
            </w:pPr>
            <w:r w:rsidRPr="00C55DC4">
              <w:rPr>
                <w:rStyle w:val="111"/>
                <w:sz w:val="28"/>
                <w:szCs w:val="28"/>
              </w:rPr>
              <w:t>15</w:t>
            </w:r>
          </w:p>
        </w:tc>
        <w:tc>
          <w:tcPr>
            <w:tcW w:w="1285" w:type="dxa"/>
            <w:tcBorders>
              <w:top w:val="single" w:sz="4" w:space="0" w:color="auto"/>
              <w:left w:val="single" w:sz="4" w:space="0" w:color="auto"/>
              <w:bottom w:val="single" w:sz="4" w:space="0" w:color="auto"/>
              <w:right w:val="nil"/>
            </w:tcBorders>
            <w:shd w:val="clear" w:color="auto" w:fill="FFFFFF"/>
          </w:tcPr>
          <w:p w:rsidR="00CE2C75" w:rsidRPr="00C55DC4" w:rsidRDefault="00CE2C75" w:rsidP="00C1760F">
            <w:pPr>
              <w:pStyle w:val="af9"/>
              <w:framePr w:w="9662" w:wrap="notBeside" w:vAnchor="text" w:hAnchor="text" w:xAlign="center" w:y="1"/>
              <w:spacing w:line="230" w:lineRule="exact"/>
              <w:jc w:val="center"/>
              <w:rPr>
                <w:sz w:val="28"/>
                <w:szCs w:val="28"/>
              </w:rPr>
            </w:pPr>
            <w:r w:rsidRPr="00C55DC4">
              <w:rPr>
                <w:rStyle w:val="111"/>
                <w:sz w:val="28"/>
                <w:szCs w:val="28"/>
              </w:rPr>
              <w:t>10</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CE2C75" w:rsidRPr="00C55DC4" w:rsidRDefault="00CE2C75" w:rsidP="00C1760F">
            <w:pPr>
              <w:pStyle w:val="af9"/>
              <w:framePr w:w="9662" w:wrap="notBeside" w:vAnchor="text" w:hAnchor="text" w:xAlign="center" w:y="1"/>
              <w:spacing w:line="230" w:lineRule="exact"/>
              <w:jc w:val="center"/>
              <w:rPr>
                <w:sz w:val="28"/>
                <w:szCs w:val="28"/>
              </w:rPr>
            </w:pPr>
            <w:r w:rsidRPr="00C55DC4">
              <w:rPr>
                <w:rStyle w:val="111"/>
                <w:sz w:val="28"/>
                <w:szCs w:val="28"/>
              </w:rPr>
              <w:t>10</w:t>
            </w:r>
          </w:p>
        </w:tc>
      </w:tr>
    </w:tbl>
    <w:p w:rsidR="00CE2C75" w:rsidRPr="00C55DC4" w:rsidRDefault="00CE2C75" w:rsidP="00CE2C75">
      <w:pPr>
        <w:spacing w:line="240" w:lineRule="exact"/>
        <w:rPr>
          <w:sz w:val="28"/>
          <w:szCs w:val="28"/>
        </w:rPr>
      </w:pPr>
    </w:p>
    <w:p w:rsidR="00CE2C75" w:rsidRPr="00C55DC4" w:rsidRDefault="00CE2C75" w:rsidP="00CE2C75">
      <w:pPr>
        <w:pStyle w:val="12"/>
        <w:framePr w:w="9677" w:wrap="notBeside" w:vAnchor="text" w:hAnchor="text" w:xAlign="center" w:y="1"/>
        <w:shd w:val="clear" w:color="auto" w:fill="auto"/>
        <w:rPr>
          <w:sz w:val="28"/>
          <w:szCs w:val="28"/>
        </w:rPr>
      </w:pPr>
      <w:r w:rsidRPr="00C55DC4">
        <w:rPr>
          <w:rStyle w:val="afc"/>
          <w:color w:val="000000"/>
          <w:sz w:val="28"/>
          <w:szCs w:val="28"/>
        </w:rPr>
        <w:t>Таблица 8.2. - Расчеты допустимого времени устранения технологических нарушений на объектах водоснабжения</w:t>
      </w:r>
    </w:p>
    <w:tbl>
      <w:tblPr>
        <w:tblW w:w="0" w:type="auto"/>
        <w:jc w:val="center"/>
        <w:tblLayout w:type="fixed"/>
        <w:tblCellMar>
          <w:left w:w="0" w:type="dxa"/>
          <w:right w:w="0" w:type="dxa"/>
        </w:tblCellMar>
        <w:tblLook w:val="0000" w:firstRow="0" w:lastRow="0" w:firstColumn="0" w:lastColumn="0" w:noHBand="0" w:noVBand="0"/>
      </w:tblPr>
      <w:tblGrid>
        <w:gridCol w:w="854"/>
        <w:gridCol w:w="3398"/>
        <w:gridCol w:w="1987"/>
        <w:gridCol w:w="1560"/>
        <w:gridCol w:w="1877"/>
      </w:tblGrid>
      <w:tr w:rsidR="00CE2C75" w:rsidRPr="00C55DC4" w:rsidTr="00C1760F">
        <w:trPr>
          <w:trHeight w:hRule="exact" w:val="566"/>
          <w:jc w:val="center"/>
        </w:trPr>
        <w:tc>
          <w:tcPr>
            <w:tcW w:w="854" w:type="dxa"/>
            <w:vMerge w:val="restart"/>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77" w:wrap="notBeside" w:vAnchor="text" w:hAnchor="text" w:xAlign="center" w:y="1"/>
              <w:spacing w:line="230" w:lineRule="exact"/>
              <w:jc w:val="center"/>
              <w:rPr>
                <w:sz w:val="28"/>
                <w:szCs w:val="28"/>
              </w:rPr>
            </w:pPr>
            <w:r w:rsidRPr="00C55DC4">
              <w:rPr>
                <w:rStyle w:val="111"/>
                <w:sz w:val="28"/>
                <w:szCs w:val="28"/>
              </w:rPr>
              <w:t>№ п/п</w:t>
            </w:r>
          </w:p>
        </w:tc>
        <w:tc>
          <w:tcPr>
            <w:tcW w:w="3398" w:type="dxa"/>
            <w:vMerge w:val="restart"/>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77" w:wrap="notBeside" w:vAnchor="text" w:hAnchor="text" w:xAlign="center" w:y="1"/>
              <w:spacing w:line="278" w:lineRule="exact"/>
              <w:jc w:val="center"/>
              <w:rPr>
                <w:sz w:val="28"/>
                <w:szCs w:val="28"/>
              </w:rPr>
            </w:pPr>
            <w:r w:rsidRPr="00C55DC4">
              <w:rPr>
                <w:rStyle w:val="111"/>
                <w:sz w:val="28"/>
                <w:szCs w:val="28"/>
              </w:rPr>
              <w:t>Наименование технологического нарушения</w:t>
            </w:r>
          </w:p>
        </w:tc>
        <w:tc>
          <w:tcPr>
            <w:tcW w:w="1987" w:type="dxa"/>
            <w:vMerge w:val="restart"/>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77" w:wrap="notBeside" w:vAnchor="text" w:hAnchor="text" w:xAlign="center" w:y="1"/>
              <w:spacing w:line="278" w:lineRule="exact"/>
              <w:jc w:val="center"/>
              <w:rPr>
                <w:sz w:val="28"/>
                <w:szCs w:val="28"/>
              </w:rPr>
            </w:pPr>
            <w:r w:rsidRPr="00C55DC4">
              <w:rPr>
                <w:rStyle w:val="111"/>
                <w:sz w:val="28"/>
                <w:szCs w:val="28"/>
              </w:rPr>
              <w:t>Диаметр труб, мм</w:t>
            </w:r>
          </w:p>
        </w:tc>
        <w:tc>
          <w:tcPr>
            <w:tcW w:w="3437" w:type="dxa"/>
            <w:gridSpan w:val="2"/>
            <w:tcBorders>
              <w:top w:val="single" w:sz="4" w:space="0" w:color="auto"/>
              <w:left w:val="single" w:sz="4" w:space="0" w:color="auto"/>
              <w:bottom w:val="nil"/>
              <w:right w:val="single" w:sz="4" w:space="0" w:color="auto"/>
            </w:tcBorders>
            <w:shd w:val="clear" w:color="auto" w:fill="FFFFFF"/>
          </w:tcPr>
          <w:p w:rsidR="00CE2C75" w:rsidRPr="00C55DC4" w:rsidRDefault="00CE2C75" w:rsidP="00C1760F">
            <w:pPr>
              <w:pStyle w:val="af9"/>
              <w:framePr w:w="9677" w:wrap="notBeside" w:vAnchor="text" w:hAnchor="text" w:xAlign="center" w:y="1"/>
              <w:spacing w:line="283" w:lineRule="exact"/>
              <w:ind w:left="380"/>
              <w:rPr>
                <w:sz w:val="28"/>
                <w:szCs w:val="28"/>
              </w:rPr>
            </w:pPr>
            <w:r w:rsidRPr="00C55DC4">
              <w:rPr>
                <w:rStyle w:val="111"/>
                <w:sz w:val="28"/>
                <w:szCs w:val="28"/>
              </w:rPr>
              <w:t>Время устранения, ч, при глубине заложения труб, м</w:t>
            </w:r>
          </w:p>
        </w:tc>
      </w:tr>
      <w:tr w:rsidR="00CE2C75" w:rsidRPr="00C55DC4" w:rsidTr="00C1760F">
        <w:trPr>
          <w:trHeight w:hRule="exact" w:val="331"/>
          <w:jc w:val="center"/>
        </w:trPr>
        <w:tc>
          <w:tcPr>
            <w:tcW w:w="854" w:type="dxa"/>
            <w:vMerge/>
            <w:tcBorders>
              <w:top w:val="nil"/>
              <w:left w:val="single" w:sz="4" w:space="0" w:color="auto"/>
              <w:bottom w:val="nil"/>
              <w:right w:val="nil"/>
            </w:tcBorders>
            <w:shd w:val="clear" w:color="auto" w:fill="FFFFFF"/>
          </w:tcPr>
          <w:p w:rsidR="00CE2C75" w:rsidRPr="00C55DC4" w:rsidRDefault="00CE2C75" w:rsidP="00C1760F">
            <w:pPr>
              <w:pStyle w:val="af9"/>
              <w:framePr w:w="9677" w:wrap="notBeside" w:vAnchor="text" w:hAnchor="text" w:xAlign="center" w:y="1"/>
              <w:spacing w:line="283" w:lineRule="exact"/>
              <w:ind w:left="380"/>
              <w:rPr>
                <w:sz w:val="28"/>
                <w:szCs w:val="28"/>
              </w:rPr>
            </w:pPr>
          </w:p>
        </w:tc>
        <w:tc>
          <w:tcPr>
            <w:tcW w:w="3398" w:type="dxa"/>
            <w:vMerge/>
            <w:tcBorders>
              <w:top w:val="nil"/>
              <w:left w:val="single" w:sz="4" w:space="0" w:color="auto"/>
              <w:bottom w:val="nil"/>
              <w:right w:val="nil"/>
            </w:tcBorders>
            <w:shd w:val="clear" w:color="auto" w:fill="FFFFFF"/>
          </w:tcPr>
          <w:p w:rsidR="00CE2C75" w:rsidRPr="00C55DC4" w:rsidRDefault="00CE2C75" w:rsidP="00C1760F">
            <w:pPr>
              <w:pStyle w:val="af9"/>
              <w:framePr w:w="9677" w:wrap="notBeside" w:vAnchor="text" w:hAnchor="text" w:xAlign="center" w:y="1"/>
              <w:spacing w:line="283" w:lineRule="exact"/>
              <w:ind w:left="380"/>
              <w:rPr>
                <w:sz w:val="28"/>
                <w:szCs w:val="28"/>
              </w:rPr>
            </w:pPr>
          </w:p>
        </w:tc>
        <w:tc>
          <w:tcPr>
            <w:tcW w:w="1987" w:type="dxa"/>
            <w:vMerge/>
            <w:tcBorders>
              <w:top w:val="nil"/>
              <w:left w:val="single" w:sz="4" w:space="0" w:color="auto"/>
              <w:bottom w:val="nil"/>
              <w:right w:val="nil"/>
            </w:tcBorders>
            <w:shd w:val="clear" w:color="auto" w:fill="FFFFFF"/>
          </w:tcPr>
          <w:p w:rsidR="00CE2C75" w:rsidRPr="00C55DC4" w:rsidRDefault="00CE2C75" w:rsidP="00C1760F">
            <w:pPr>
              <w:pStyle w:val="af9"/>
              <w:framePr w:w="9677" w:wrap="notBeside" w:vAnchor="text" w:hAnchor="text" w:xAlign="center" w:y="1"/>
              <w:spacing w:line="283" w:lineRule="exact"/>
              <w:ind w:left="380"/>
              <w:rPr>
                <w:sz w:val="28"/>
                <w:szCs w:val="28"/>
              </w:rPr>
            </w:pPr>
          </w:p>
        </w:tc>
        <w:tc>
          <w:tcPr>
            <w:tcW w:w="1560"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77" w:wrap="notBeside" w:vAnchor="text" w:hAnchor="text" w:xAlign="center" w:y="1"/>
              <w:spacing w:line="230" w:lineRule="exact"/>
              <w:jc w:val="center"/>
              <w:rPr>
                <w:sz w:val="28"/>
                <w:szCs w:val="28"/>
              </w:rPr>
            </w:pPr>
            <w:r w:rsidRPr="00C55DC4">
              <w:rPr>
                <w:rStyle w:val="111"/>
                <w:sz w:val="28"/>
                <w:szCs w:val="28"/>
              </w:rPr>
              <w:t>до 2</w:t>
            </w:r>
          </w:p>
        </w:tc>
        <w:tc>
          <w:tcPr>
            <w:tcW w:w="1877" w:type="dxa"/>
            <w:tcBorders>
              <w:top w:val="single" w:sz="4" w:space="0" w:color="auto"/>
              <w:left w:val="single" w:sz="4" w:space="0" w:color="auto"/>
              <w:bottom w:val="nil"/>
              <w:right w:val="single" w:sz="4" w:space="0" w:color="auto"/>
            </w:tcBorders>
            <w:shd w:val="clear" w:color="auto" w:fill="FFFFFF"/>
          </w:tcPr>
          <w:p w:rsidR="00CE2C75" w:rsidRPr="00C55DC4" w:rsidRDefault="00CE2C75" w:rsidP="00C1760F">
            <w:pPr>
              <w:pStyle w:val="af9"/>
              <w:framePr w:w="9677" w:wrap="notBeside" w:vAnchor="text" w:hAnchor="text" w:xAlign="center" w:y="1"/>
              <w:spacing w:line="230" w:lineRule="exact"/>
              <w:jc w:val="center"/>
              <w:rPr>
                <w:sz w:val="28"/>
                <w:szCs w:val="28"/>
              </w:rPr>
            </w:pPr>
            <w:r w:rsidRPr="00C55DC4">
              <w:rPr>
                <w:rStyle w:val="111"/>
                <w:sz w:val="28"/>
                <w:szCs w:val="28"/>
              </w:rPr>
              <w:t>более 2</w:t>
            </w:r>
          </w:p>
        </w:tc>
      </w:tr>
      <w:tr w:rsidR="00CE2C75" w:rsidRPr="00C55DC4" w:rsidTr="00933655">
        <w:trPr>
          <w:trHeight w:hRule="exact" w:val="576"/>
          <w:jc w:val="center"/>
        </w:trPr>
        <w:tc>
          <w:tcPr>
            <w:tcW w:w="854"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77" w:wrap="notBeside" w:vAnchor="text" w:hAnchor="text" w:xAlign="center" w:y="1"/>
              <w:spacing w:line="230" w:lineRule="exact"/>
              <w:jc w:val="center"/>
              <w:rPr>
                <w:sz w:val="28"/>
                <w:szCs w:val="28"/>
              </w:rPr>
            </w:pPr>
            <w:r w:rsidRPr="00C55DC4">
              <w:rPr>
                <w:rStyle w:val="111"/>
                <w:sz w:val="28"/>
                <w:szCs w:val="28"/>
              </w:rPr>
              <w:t>1</w:t>
            </w:r>
          </w:p>
        </w:tc>
        <w:tc>
          <w:tcPr>
            <w:tcW w:w="3398"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77" w:wrap="notBeside" w:vAnchor="text" w:hAnchor="text" w:xAlign="center" w:y="1"/>
              <w:spacing w:line="230" w:lineRule="exact"/>
              <w:jc w:val="center"/>
              <w:rPr>
                <w:sz w:val="28"/>
                <w:szCs w:val="28"/>
              </w:rPr>
            </w:pPr>
            <w:r w:rsidRPr="00C55DC4">
              <w:rPr>
                <w:rStyle w:val="111"/>
                <w:sz w:val="28"/>
                <w:szCs w:val="28"/>
              </w:rPr>
              <w:t>Отключение водоснабжения</w:t>
            </w:r>
          </w:p>
        </w:tc>
        <w:tc>
          <w:tcPr>
            <w:tcW w:w="1987"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77" w:wrap="notBeside" w:vAnchor="text" w:hAnchor="text" w:xAlign="center" w:y="1"/>
              <w:spacing w:line="230" w:lineRule="exact"/>
              <w:jc w:val="center"/>
              <w:rPr>
                <w:sz w:val="28"/>
                <w:szCs w:val="28"/>
              </w:rPr>
            </w:pPr>
            <w:r w:rsidRPr="00C55DC4">
              <w:rPr>
                <w:rStyle w:val="111"/>
                <w:sz w:val="28"/>
                <w:szCs w:val="28"/>
              </w:rPr>
              <w:t>до 400</w:t>
            </w:r>
          </w:p>
        </w:tc>
        <w:tc>
          <w:tcPr>
            <w:tcW w:w="1560"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77" w:wrap="notBeside" w:vAnchor="text" w:hAnchor="text" w:xAlign="center" w:y="1"/>
              <w:spacing w:line="230" w:lineRule="exact"/>
              <w:jc w:val="center"/>
              <w:rPr>
                <w:sz w:val="28"/>
                <w:szCs w:val="28"/>
              </w:rPr>
            </w:pPr>
            <w:r w:rsidRPr="00C55DC4">
              <w:rPr>
                <w:rStyle w:val="111"/>
                <w:sz w:val="28"/>
                <w:szCs w:val="28"/>
              </w:rPr>
              <w:t>8</w:t>
            </w:r>
          </w:p>
        </w:tc>
        <w:tc>
          <w:tcPr>
            <w:tcW w:w="1877" w:type="dxa"/>
            <w:tcBorders>
              <w:top w:val="single" w:sz="4" w:space="0" w:color="auto"/>
              <w:left w:val="single" w:sz="4" w:space="0" w:color="auto"/>
              <w:bottom w:val="nil"/>
              <w:right w:val="single" w:sz="4" w:space="0" w:color="auto"/>
            </w:tcBorders>
            <w:shd w:val="clear" w:color="auto" w:fill="FFFFFF"/>
          </w:tcPr>
          <w:p w:rsidR="00CE2C75" w:rsidRPr="00C55DC4" w:rsidRDefault="00CE2C75" w:rsidP="00C1760F">
            <w:pPr>
              <w:pStyle w:val="af9"/>
              <w:framePr w:w="9677" w:wrap="notBeside" w:vAnchor="text" w:hAnchor="text" w:xAlign="center" w:y="1"/>
              <w:spacing w:line="230" w:lineRule="exact"/>
              <w:jc w:val="center"/>
              <w:rPr>
                <w:sz w:val="28"/>
                <w:szCs w:val="28"/>
              </w:rPr>
            </w:pPr>
            <w:r w:rsidRPr="00C55DC4">
              <w:rPr>
                <w:rStyle w:val="111"/>
                <w:sz w:val="28"/>
                <w:szCs w:val="28"/>
              </w:rPr>
              <w:t>12</w:t>
            </w:r>
          </w:p>
        </w:tc>
      </w:tr>
      <w:tr w:rsidR="00CE2C75" w:rsidRPr="00C55DC4" w:rsidTr="00933655">
        <w:trPr>
          <w:trHeight w:hRule="exact" w:val="556"/>
          <w:jc w:val="center"/>
        </w:trPr>
        <w:tc>
          <w:tcPr>
            <w:tcW w:w="854"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77" w:wrap="notBeside" w:vAnchor="text" w:hAnchor="text" w:xAlign="center" w:y="1"/>
              <w:spacing w:line="230" w:lineRule="exact"/>
              <w:jc w:val="center"/>
              <w:rPr>
                <w:sz w:val="28"/>
                <w:szCs w:val="28"/>
              </w:rPr>
            </w:pPr>
            <w:r w:rsidRPr="00C55DC4">
              <w:rPr>
                <w:rStyle w:val="111"/>
                <w:sz w:val="28"/>
                <w:szCs w:val="28"/>
              </w:rPr>
              <w:t>2</w:t>
            </w:r>
          </w:p>
        </w:tc>
        <w:tc>
          <w:tcPr>
            <w:tcW w:w="3398"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77" w:wrap="notBeside" w:vAnchor="text" w:hAnchor="text" w:xAlign="center" w:y="1"/>
              <w:spacing w:line="230" w:lineRule="exact"/>
              <w:jc w:val="center"/>
              <w:rPr>
                <w:sz w:val="28"/>
                <w:szCs w:val="28"/>
              </w:rPr>
            </w:pPr>
            <w:r w:rsidRPr="00C55DC4">
              <w:rPr>
                <w:rStyle w:val="111"/>
                <w:sz w:val="28"/>
                <w:szCs w:val="28"/>
              </w:rPr>
              <w:t>Отключение водоснабжения</w:t>
            </w:r>
          </w:p>
        </w:tc>
        <w:tc>
          <w:tcPr>
            <w:tcW w:w="1987"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77" w:wrap="notBeside" w:vAnchor="text" w:hAnchor="text" w:xAlign="center" w:y="1"/>
              <w:spacing w:line="230" w:lineRule="exact"/>
              <w:jc w:val="center"/>
              <w:rPr>
                <w:sz w:val="28"/>
                <w:szCs w:val="28"/>
              </w:rPr>
            </w:pPr>
            <w:r w:rsidRPr="00C55DC4">
              <w:rPr>
                <w:rStyle w:val="111"/>
                <w:sz w:val="28"/>
                <w:szCs w:val="28"/>
              </w:rPr>
              <w:t>св. 400 до 1000</w:t>
            </w:r>
          </w:p>
        </w:tc>
        <w:tc>
          <w:tcPr>
            <w:tcW w:w="1560"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77" w:wrap="notBeside" w:vAnchor="text" w:hAnchor="text" w:xAlign="center" w:y="1"/>
              <w:spacing w:line="230" w:lineRule="exact"/>
              <w:jc w:val="center"/>
              <w:rPr>
                <w:sz w:val="28"/>
                <w:szCs w:val="28"/>
              </w:rPr>
            </w:pPr>
            <w:r w:rsidRPr="00C55DC4">
              <w:rPr>
                <w:rStyle w:val="111"/>
                <w:sz w:val="28"/>
                <w:szCs w:val="28"/>
              </w:rPr>
              <w:t>12</w:t>
            </w:r>
          </w:p>
        </w:tc>
        <w:tc>
          <w:tcPr>
            <w:tcW w:w="1877" w:type="dxa"/>
            <w:tcBorders>
              <w:top w:val="single" w:sz="4" w:space="0" w:color="auto"/>
              <w:left w:val="single" w:sz="4" w:space="0" w:color="auto"/>
              <w:bottom w:val="nil"/>
              <w:right w:val="single" w:sz="4" w:space="0" w:color="auto"/>
            </w:tcBorders>
            <w:shd w:val="clear" w:color="auto" w:fill="FFFFFF"/>
          </w:tcPr>
          <w:p w:rsidR="00CE2C75" w:rsidRPr="00C55DC4" w:rsidRDefault="00CE2C75" w:rsidP="00C1760F">
            <w:pPr>
              <w:pStyle w:val="af9"/>
              <w:framePr w:w="9677" w:wrap="notBeside" w:vAnchor="text" w:hAnchor="text" w:xAlign="center" w:y="1"/>
              <w:spacing w:line="230" w:lineRule="exact"/>
              <w:jc w:val="center"/>
              <w:rPr>
                <w:sz w:val="28"/>
                <w:szCs w:val="28"/>
              </w:rPr>
            </w:pPr>
            <w:r w:rsidRPr="00C55DC4">
              <w:rPr>
                <w:rStyle w:val="111"/>
                <w:sz w:val="28"/>
                <w:szCs w:val="28"/>
              </w:rPr>
              <w:t>18</w:t>
            </w:r>
          </w:p>
        </w:tc>
      </w:tr>
      <w:tr w:rsidR="00CE2C75" w:rsidRPr="00C55DC4" w:rsidTr="00933655">
        <w:trPr>
          <w:trHeight w:hRule="exact" w:val="578"/>
          <w:jc w:val="center"/>
        </w:trPr>
        <w:tc>
          <w:tcPr>
            <w:tcW w:w="854" w:type="dxa"/>
            <w:tcBorders>
              <w:top w:val="single" w:sz="4" w:space="0" w:color="auto"/>
              <w:left w:val="single" w:sz="4" w:space="0" w:color="auto"/>
              <w:bottom w:val="single" w:sz="4" w:space="0" w:color="auto"/>
              <w:right w:val="nil"/>
            </w:tcBorders>
            <w:shd w:val="clear" w:color="auto" w:fill="FFFFFF"/>
          </w:tcPr>
          <w:p w:rsidR="00CE2C75" w:rsidRPr="00C55DC4" w:rsidRDefault="00CE2C75" w:rsidP="00C1760F">
            <w:pPr>
              <w:pStyle w:val="af9"/>
              <w:framePr w:w="9677" w:wrap="notBeside" w:vAnchor="text" w:hAnchor="text" w:xAlign="center" w:y="1"/>
              <w:spacing w:line="230" w:lineRule="exact"/>
              <w:jc w:val="center"/>
              <w:rPr>
                <w:sz w:val="28"/>
                <w:szCs w:val="28"/>
              </w:rPr>
            </w:pPr>
            <w:r w:rsidRPr="00C55DC4">
              <w:rPr>
                <w:rStyle w:val="111"/>
                <w:sz w:val="28"/>
                <w:szCs w:val="28"/>
              </w:rPr>
              <w:t>3</w:t>
            </w:r>
          </w:p>
        </w:tc>
        <w:tc>
          <w:tcPr>
            <w:tcW w:w="3398" w:type="dxa"/>
            <w:tcBorders>
              <w:top w:val="single" w:sz="4" w:space="0" w:color="auto"/>
              <w:left w:val="single" w:sz="4" w:space="0" w:color="auto"/>
              <w:bottom w:val="single" w:sz="4" w:space="0" w:color="auto"/>
              <w:right w:val="nil"/>
            </w:tcBorders>
            <w:shd w:val="clear" w:color="auto" w:fill="FFFFFF"/>
          </w:tcPr>
          <w:p w:rsidR="00CE2C75" w:rsidRPr="00C55DC4" w:rsidRDefault="00CE2C75" w:rsidP="00C1760F">
            <w:pPr>
              <w:pStyle w:val="af9"/>
              <w:framePr w:w="9677" w:wrap="notBeside" w:vAnchor="text" w:hAnchor="text" w:xAlign="center" w:y="1"/>
              <w:spacing w:line="230" w:lineRule="exact"/>
              <w:jc w:val="center"/>
              <w:rPr>
                <w:sz w:val="28"/>
                <w:szCs w:val="28"/>
              </w:rPr>
            </w:pPr>
            <w:r w:rsidRPr="00C55DC4">
              <w:rPr>
                <w:rStyle w:val="111"/>
                <w:sz w:val="28"/>
                <w:szCs w:val="28"/>
              </w:rPr>
              <w:t>Отключение водоснабжения</w:t>
            </w:r>
          </w:p>
        </w:tc>
        <w:tc>
          <w:tcPr>
            <w:tcW w:w="1987" w:type="dxa"/>
            <w:tcBorders>
              <w:top w:val="single" w:sz="4" w:space="0" w:color="auto"/>
              <w:left w:val="single" w:sz="4" w:space="0" w:color="auto"/>
              <w:bottom w:val="single" w:sz="4" w:space="0" w:color="auto"/>
              <w:right w:val="nil"/>
            </w:tcBorders>
            <w:shd w:val="clear" w:color="auto" w:fill="FFFFFF"/>
          </w:tcPr>
          <w:p w:rsidR="00CE2C75" w:rsidRPr="00C55DC4" w:rsidRDefault="00CE2C75" w:rsidP="00C1760F">
            <w:pPr>
              <w:pStyle w:val="af9"/>
              <w:framePr w:w="9677" w:wrap="notBeside" w:vAnchor="text" w:hAnchor="text" w:xAlign="center" w:y="1"/>
              <w:spacing w:line="230" w:lineRule="exact"/>
              <w:jc w:val="center"/>
              <w:rPr>
                <w:sz w:val="28"/>
                <w:szCs w:val="28"/>
              </w:rPr>
            </w:pPr>
            <w:r w:rsidRPr="00C55DC4">
              <w:rPr>
                <w:rStyle w:val="111"/>
                <w:sz w:val="28"/>
                <w:szCs w:val="28"/>
              </w:rPr>
              <w:t>св. 1000</w:t>
            </w:r>
          </w:p>
        </w:tc>
        <w:tc>
          <w:tcPr>
            <w:tcW w:w="1560" w:type="dxa"/>
            <w:tcBorders>
              <w:top w:val="single" w:sz="4" w:space="0" w:color="auto"/>
              <w:left w:val="single" w:sz="4" w:space="0" w:color="auto"/>
              <w:bottom w:val="single" w:sz="4" w:space="0" w:color="auto"/>
              <w:right w:val="nil"/>
            </w:tcBorders>
            <w:shd w:val="clear" w:color="auto" w:fill="FFFFFF"/>
          </w:tcPr>
          <w:p w:rsidR="00CE2C75" w:rsidRPr="00C55DC4" w:rsidRDefault="00CE2C75" w:rsidP="00C1760F">
            <w:pPr>
              <w:pStyle w:val="af9"/>
              <w:framePr w:w="9677" w:wrap="notBeside" w:vAnchor="text" w:hAnchor="text" w:xAlign="center" w:y="1"/>
              <w:spacing w:line="230" w:lineRule="exact"/>
              <w:jc w:val="center"/>
              <w:rPr>
                <w:sz w:val="28"/>
                <w:szCs w:val="28"/>
              </w:rPr>
            </w:pPr>
            <w:r w:rsidRPr="00C55DC4">
              <w:rPr>
                <w:rStyle w:val="111"/>
                <w:sz w:val="28"/>
                <w:szCs w:val="28"/>
              </w:rPr>
              <w:t>18</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CE2C75" w:rsidRPr="00C55DC4" w:rsidRDefault="00CE2C75" w:rsidP="00C1760F">
            <w:pPr>
              <w:pStyle w:val="af9"/>
              <w:framePr w:w="9677" w:wrap="notBeside" w:vAnchor="text" w:hAnchor="text" w:xAlign="center" w:y="1"/>
              <w:spacing w:line="230" w:lineRule="exact"/>
              <w:jc w:val="center"/>
              <w:rPr>
                <w:sz w:val="28"/>
                <w:szCs w:val="28"/>
              </w:rPr>
            </w:pPr>
            <w:r w:rsidRPr="00C55DC4">
              <w:rPr>
                <w:rStyle w:val="111"/>
                <w:sz w:val="28"/>
                <w:szCs w:val="28"/>
              </w:rPr>
              <w:t>24</w:t>
            </w:r>
          </w:p>
        </w:tc>
      </w:tr>
    </w:tbl>
    <w:p w:rsidR="00CE2C75" w:rsidRPr="00C55DC4" w:rsidRDefault="00CE2C75" w:rsidP="00CE2C75">
      <w:pPr>
        <w:spacing w:line="240" w:lineRule="exact"/>
        <w:rPr>
          <w:sz w:val="28"/>
          <w:szCs w:val="28"/>
        </w:rPr>
      </w:pPr>
    </w:p>
    <w:p w:rsidR="00CE2C75" w:rsidRPr="00C55DC4" w:rsidRDefault="00CE2C75" w:rsidP="00CE2C75">
      <w:pPr>
        <w:pStyle w:val="12"/>
        <w:framePr w:w="9648" w:wrap="notBeside" w:vAnchor="text" w:hAnchor="text" w:xAlign="center" w:y="1"/>
        <w:shd w:val="clear" w:color="auto" w:fill="auto"/>
        <w:rPr>
          <w:sz w:val="28"/>
          <w:szCs w:val="28"/>
        </w:rPr>
      </w:pPr>
      <w:r w:rsidRPr="00C55DC4">
        <w:rPr>
          <w:rStyle w:val="afc"/>
          <w:color w:val="000000"/>
          <w:sz w:val="28"/>
          <w:szCs w:val="28"/>
        </w:rPr>
        <w:t>Таблица 8.3. - Расчеты допустимого времени устранения технологических нарушений на объектах электроснабжения</w:t>
      </w:r>
    </w:p>
    <w:tbl>
      <w:tblPr>
        <w:tblW w:w="0" w:type="auto"/>
        <w:jc w:val="center"/>
        <w:tblLayout w:type="fixed"/>
        <w:tblCellMar>
          <w:left w:w="0" w:type="dxa"/>
          <w:right w:w="0" w:type="dxa"/>
        </w:tblCellMar>
        <w:tblLook w:val="0000" w:firstRow="0" w:lastRow="0" w:firstColumn="0" w:lastColumn="0" w:noHBand="0" w:noVBand="0"/>
      </w:tblPr>
      <w:tblGrid>
        <w:gridCol w:w="994"/>
        <w:gridCol w:w="5102"/>
        <w:gridCol w:w="3552"/>
      </w:tblGrid>
      <w:tr w:rsidR="00CE2C75" w:rsidRPr="00CE2C75" w:rsidTr="00933655">
        <w:trPr>
          <w:trHeight w:hRule="exact" w:val="636"/>
          <w:jc w:val="center"/>
        </w:trPr>
        <w:tc>
          <w:tcPr>
            <w:tcW w:w="994"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48" w:wrap="notBeside" w:vAnchor="text" w:hAnchor="text" w:xAlign="center" w:y="1"/>
              <w:spacing w:line="230" w:lineRule="exact"/>
              <w:jc w:val="center"/>
              <w:rPr>
                <w:sz w:val="28"/>
                <w:szCs w:val="28"/>
              </w:rPr>
            </w:pPr>
            <w:r w:rsidRPr="00C55DC4">
              <w:rPr>
                <w:rStyle w:val="111"/>
                <w:sz w:val="28"/>
                <w:szCs w:val="28"/>
              </w:rPr>
              <w:t>№ п/п</w:t>
            </w:r>
          </w:p>
        </w:tc>
        <w:tc>
          <w:tcPr>
            <w:tcW w:w="5102" w:type="dxa"/>
            <w:tcBorders>
              <w:top w:val="single" w:sz="4" w:space="0" w:color="auto"/>
              <w:left w:val="single" w:sz="4" w:space="0" w:color="auto"/>
              <w:bottom w:val="nil"/>
              <w:right w:val="nil"/>
            </w:tcBorders>
            <w:shd w:val="clear" w:color="auto" w:fill="FFFFFF"/>
          </w:tcPr>
          <w:p w:rsidR="00CE2C75" w:rsidRPr="00C55DC4" w:rsidRDefault="00CE2C75" w:rsidP="00C1760F">
            <w:pPr>
              <w:pStyle w:val="af9"/>
              <w:framePr w:w="9648" w:wrap="notBeside" w:vAnchor="text" w:hAnchor="text" w:xAlign="center" w:y="1"/>
              <w:spacing w:line="230" w:lineRule="exact"/>
              <w:jc w:val="center"/>
              <w:rPr>
                <w:sz w:val="28"/>
                <w:szCs w:val="28"/>
              </w:rPr>
            </w:pPr>
            <w:r w:rsidRPr="00C55DC4">
              <w:rPr>
                <w:rStyle w:val="111"/>
                <w:sz w:val="28"/>
                <w:szCs w:val="28"/>
              </w:rPr>
              <w:t>Наименование технологического нарушения</w:t>
            </w:r>
          </w:p>
        </w:tc>
        <w:tc>
          <w:tcPr>
            <w:tcW w:w="3552" w:type="dxa"/>
            <w:tcBorders>
              <w:top w:val="single" w:sz="4" w:space="0" w:color="auto"/>
              <w:left w:val="single" w:sz="4" w:space="0" w:color="auto"/>
              <w:bottom w:val="nil"/>
              <w:right w:val="single" w:sz="4" w:space="0" w:color="auto"/>
            </w:tcBorders>
            <w:shd w:val="clear" w:color="auto" w:fill="FFFFFF"/>
          </w:tcPr>
          <w:p w:rsidR="00CE2C75" w:rsidRPr="00CE2C75" w:rsidRDefault="00CE2C75" w:rsidP="00C1760F">
            <w:pPr>
              <w:pStyle w:val="af9"/>
              <w:framePr w:w="9648" w:wrap="notBeside" w:vAnchor="text" w:hAnchor="text" w:xAlign="center" w:y="1"/>
              <w:spacing w:line="230" w:lineRule="exact"/>
              <w:jc w:val="center"/>
              <w:rPr>
                <w:sz w:val="28"/>
                <w:szCs w:val="28"/>
              </w:rPr>
            </w:pPr>
            <w:r w:rsidRPr="00C55DC4">
              <w:rPr>
                <w:rStyle w:val="111"/>
                <w:sz w:val="28"/>
                <w:szCs w:val="28"/>
              </w:rPr>
              <w:t>Время устранения</w:t>
            </w:r>
          </w:p>
        </w:tc>
      </w:tr>
      <w:tr w:rsidR="00CE2C75" w:rsidRPr="00CE2C75" w:rsidTr="00C1760F">
        <w:trPr>
          <w:trHeight w:hRule="exact" w:val="336"/>
          <w:jc w:val="center"/>
        </w:trPr>
        <w:tc>
          <w:tcPr>
            <w:tcW w:w="994" w:type="dxa"/>
            <w:tcBorders>
              <w:top w:val="single" w:sz="4" w:space="0" w:color="auto"/>
              <w:left w:val="single" w:sz="4" w:space="0" w:color="auto"/>
              <w:bottom w:val="single" w:sz="4" w:space="0" w:color="auto"/>
              <w:right w:val="nil"/>
            </w:tcBorders>
            <w:shd w:val="clear" w:color="auto" w:fill="FFFFFF"/>
          </w:tcPr>
          <w:p w:rsidR="00CE2C75" w:rsidRPr="00CE2C75" w:rsidRDefault="00CE2C75" w:rsidP="00C1760F">
            <w:pPr>
              <w:pStyle w:val="af9"/>
              <w:framePr w:w="9648" w:wrap="notBeside" w:vAnchor="text" w:hAnchor="text" w:xAlign="center" w:y="1"/>
              <w:spacing w:line="230" w:lineRule="exact"/>
              <w:jc w:val="center"/>
              <w:rPr>
                <w:sz w:val="28"/>
                <w:szCs w:val="28"/>
              </w:rPr>
            </w:pPr>
            <w:r w:rsidRPr="00CE2C75">
              <w:rPr>
                <w:rStyle w:val="111"/>
                <w:sz w:val="28"/>
                <w:szCs w:val="28"/>
              </w:rPr>
              <w:t>1</w:t>
            </w:r>
          </w:p>
        </w:tc>
        <w:tc>
          <w:tcPr>
            <w:tcW w:w="5102" w:type="dxa"/>
            <w:tcBorders>
              <w:top w:val="single" w:sz="4" w:space="0" w:color="auto"/>
              <w:left w:val="single" w:sz="4" w:space="0" w:color="auto"/>
              <w:bottom w:val="single" w:sz="4" w:space="0" w:color="auto"/>
              <w:right w:val="nil"/>
            </w:tcBorders>
            <w:shd w:val="clear" w:color="auto" w:fill="FFFFFF"/>
          </w:tcPr>
          <w:p w:rsidR="00CE2C75" w:rsidRPr="00CE2C75" w:rsidRDefault="00CE2C75" w:rsidP="00C1760F">
            <w:pPr>
              <w:pStyle w:val="af9"/>
              <w:framePr w:w="9648" w:wrap="notBeside" w:vAnchor="text" w:hAnchor="text" w:xAlign="center" w:y="1"/>
              <w:spacing w:line="230" w:lineRule="exact"/>
              <w:jc w:val="center"/>
              <w:rPr>
                <w:sz w:val="28"/>
                <w:szCs w:val="28"/>
              </w:rPr>
            </w:pPr>
            <w:r w:rsidRPr="00CE2C75">
              <w:rPr>
                <w:rStyle w:val="111"/>
                <w:sz w:val="28"/>
                <w:szCs w:val="28"/>
              </w:rPr>
              <w:t>Отключение электроснабжения</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CE2C75" w:rsidRPr="00CE2C75" w:rsidRDefault="00CE2C75" w:rsidP="00C1760F">
            <w:pPr>
              <w:pStyle w:val="af9"/>
              <w:framePr w:w="9648" w:wrap="notBeside" w:vAnchor="text" w:hAnchor="text" w:xAlign="center" w:y="1"/>
              <w:spacing w:line="230" w:lineRule="exact"/>
              <w:jc w:val="center"/>
              <w:rPr>
                <w:sz w:val="28"/>
                <w:szCs w:val="28"/>
              </w:rPr>
            </w:pPr>
            <w:r w:rsidRPr="00CE2C75">
              <w:rPr>
                <w:rStyle w:val="111"/>
                <w:sz w:val="28"/>
                <w:szCs w:val="28"/>
              </w:rPr>
              <w:t>2 часа</w:t>
            </w:r>
          </w:p>
        </w:tc>
      </w:tr>
    </w:tbl>
    <w:p w:rsidR="00CE2C75" w:rsidRPr="00CE2C75" w:rsidRDefault="00CE2C75" w:rsidP="00CE2C75">
      <w:pPr>
        <w:rPr>
          <w:sz w:val="28"/>
          <w:szCs w:val="28"/>
        </w:rPr>
      </w:pPr>
    </w:p>
    <w:p w:rsidR="00CE2C75" w:rsidRPr="00CE2C75" w:rsidRDefault="00CE2C75" w:rsidP="00CE2C75">
      <w:pPr>
        <w:pStyle w:val="af9"/>
        <w:spacing w:line="322" w:lineRule="exact"/>
        <w:ind w:left="20" w:right="20" w:firstLine="740"/>
        <w:jc w:val="both"/>
        <w:rPr>
          <w:sz w:val="28"/>
          <w:szCs w:val="28"/>
        </w:rPr>
      </w:pPr>
      <w:r w:rsidRPr="00CE2C75">
        <w:rPr>
          <w:rStyle w:val="11"/>
          <w:rFonts w:eastAsiaTheme="minorEastAsia"/>
          <w:sz w:val="28"/>
          <w:szCs w:val="28"/>
        </w:rPr>
        <w:t>При прибытии на место аварии старший по должности из числа персонала аварийно-технической службы эксплуатирующей организации обязан:</w:t>
      </w:r>
    </w:p>
    <w:p w:rsidR="00CE2C75" w:rsidRPr="00CE2C75" w:rsidRDefault="00CE2C75" w:rsidP="00CE2C75">
      <w:pPr>
        <w:pStyle w:val="af9"/>
        <w:widowControl w:val="0"/>
        <w:numPr>
          <w:ilvl w:val="0"/>
          <w:numId w:val="4"/>
        </w:numPr>
        <w:tabs>
          <w:tab w:val="left" w:pos="981"/>
        </w:tabs>
        <w:spacing w:line="322" w:lineRule="exact"/>
        <w:ind w:left="20" w:firstLine="740"/>
        <w:jc w:val="both"/>
        <w:rPr>
          <w:sz w:val="28"/>
          <w:szCs w:val="28"/>
        </w:rPr>
      </w:pPr>
      <w:r w:rsidRPr="00CE2C75">
        <w:rPr>
          <w:rStyle w:val="11"/>
          <w:rFonts w:eastAsiaTheme="minorEastAsia"/>
          <w:sz w:val="28"/>
          <w:szCs w:val="28"/>
        </w:rPr>
        <w:t>составить общую картину характера, места, размеров аварии;</w:t>
      </w:r>
    </w:p>
    <w:p w:rsidR="00CE2C75" w:rsidRPr="00CE2C75" w:rsidRDefault="00CE2C75" w:rsidP="00CE2C75">
      <w:pPr>
        <w:pStyle w:val="af9"/>
        <w:widowControl w:val="0"/>
        <w:numPr>
          <w:ilvl w:val="0"/>
          <w:numId w:val="4"/>
        </w:numPr>
        <w:tabs>
          <w:tab w:val="left" w:pos="956"/>
        </w:tabs>
        <w:spacing w:line="322" w:lineRule="exact"/>
        <w:ind w:left="20" w:right="20" w:firstLine="740"/>
        <w:jc w:val="both"/>
        <w:rPr>
          <w:sz w:val="28"/>
          <w:szCs w:val="28"/>
        </w:rPr>
      </w:pPr>
      <w:r w:rsidRPr="00CE2C75">
        <w:rPr>
          <w:rStyle w:val="11"/>
          <w:rFonts w:eastAsiaTheme="minorEastAsia"/>
          <w:sz w:val="28"/>
          <w:szCs w:val="28"/>
        </w:rPr>
        <w:t>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CE2C75" w:rsidRPr="00CE2C75" w:rsidRDefault="00CE2C75" w:rsidP="00CE2C75">
      <w:pPr>
        <w:pStyle w:val="af9"/>
        <w:widowControl w:val="0"/>
        <w:numPr>
          <w:ilvl w:val="0"/>
          <w:numId w:val="4"/>
        </w:numPr>
        <w:tabs>
          <w:tab w:val="left" w:pos="981"/>
        </w:tabs>
        <w:spacing w:line="322" w:lineRule="exact"/>
        <w:ind w:left="20" w:firstLine="740"/>
        <w:jc w:val="both"/>
        <w:rPr>
          <w:sz w:val="28"/>
          <w:szCs w:val="28"/>
        </w:rPr>
      </w:pPr>
      <w:r w:rsidRPr="00CE2C75">
        <w:rPr>
          <w:rStyle w:val="11"/>
          <w:rFonts w:eastAsiaTheme="minorEastAsia"/>
          <w:sz w:val="28"/>
          <w:szCs w:val="28"/>
        </w:rPr>
        <w:t>организовать предотвращение развития аварии;</w:t>
      </w:r>
    </w:p>
    <w:p w:rsidR="00CE2C75" w:rsidRPr="00CE2C75" w:rsidRDefault="00CE2C75" w:rsidP="00CE2C75">
      <w:pPr>
        <w:pStyle w:val="af9"/>
        <w:widowControl w:val="0"/>
        <w:numPr>
          <w:ilvl w:val="0"/>
          <w:numId w:val="4"/>
        </w:numPr>
        <w:tabs>
          <w:tab w:val="left" w:pos="961"/>
        </w:tabs>
        <w:spacing w:line="322" w:lineRule="exact"/>
        <w:ind w:left="20" w:right="20" w:firstLine="740"/>
        <w:jc w:val="both"/>
        <w:rPr>
          <w:sz w:val="28"/>
          <w:szCs w:val="28"/>
        </w:rPr>
      </w:pPr>
      <w:r w:rsidRPr="00CE2C75">
        <w:rPr>
          <w:rStyle w:val="11"/>
          <w:rFonts w:eastAsiaTheme="minorEastAsia"/>
          <w:sz w:val="28"/>
          <w:szCs w:val="28"/>
        </w:rPr>
        <w:lastRenderedPageBreak/>
        <w:t>принять меры к обеспечению безопасности персонала, находящегося в зоне работы;</w:t>
      </w:r>
    </w:p>
    <w:p w:rsidR="00CE2C75" w:rsidRPr="00CE2C75" w:rsidRDefault="00CE2C75" w:rsidP="00CE2C75">
      <w:pPr>
        <w:pStyle w:val="af9"/>
        <w:widowControl w:val="0"/>
        <w:numPr>
          <w:ilvl w:val="0"/>
          <w:numId w:val="4"/>
        </w:numPr>
        <w:tabs>
          <w:tab w:val="left" w:pos="951"/>
        </w:tabs>
        <w:spacing w:line="322" w:lineRule="exact"/>
        <w:ind w:left="20" w:right="20" w:firstLine="740"/>
        <w:jc w:val="both"/>
        <w:rPr>
          <w:sz w:val="28"/>
          <w:szCs w:val="28"/>
        </w:rPr>
      </w:pPr>
      <w:r w:rsidRPr="00CE2C75">
        <w:rPr>
          <w:rStyle w:val="11"/>
          <w:rFonts w:eastAsiaTheme="minorEastAsia"/>
          <w:sz w:val="28"/>
          <w:szCs w:val="28"/>
        </w:rPr>
        <w:t>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rsidR="00CE2C75" w:rsidRPr="00CE2C75" w:rsidRDefault="00CE2C75" w:rsidP="00CE2C75">
      <w:pPr>
        <w:pStyle w:val="af9"/>
        <w:widowControl w:val="0"/>
        <w:numPr>
          <w:ilvl w:val="0"/>
          <w:numId w:val="4"/>
        </w:numPr>
        <w:tabs>
          <w:tab w:val="left" w:pos="908"/>
        </w:tabs>
        <w:spacing w:line="317" w:lineRule="exact"/>
        <w:ind w:left="20" w:right="20" w:firstLine="740"/>
        <w:jc w:val="both"/>
        <w:rPr>
          <w:sz w:val="28"/>
          <w:szCs w:val="28"/>
        </w:rPr>
      </w:pPr>
      <w:r w:rsidRPr="00CE2C75">
        <w:rPr>
          <w:rStyle w:val="11"/>
          <w:rFonts w:eastAsiaTheme="minorEastAsia"/>
          <w:sz w:val="28"/>
          <w:szCs w:val="28"/>
        </w:rPr>
        <w:t>определить последовательность отключения от теплоносителя, когда и какие инженерные системы при необходимости должны быть опорожнены;</w:t>
      </w:r>
    </w:p>
    <w:p w:rsidR="00CE2C75" w:rsidRPr="00CE2C75" w:rsidRDefault="00CE2C75" w:rsidP="00CE2C75">
      <w:pPr>
        <w:pStyle w:val="af9"/>
        <w:widowControl w:val="0"/>
        <w:numPr>
          <w:ilvl w:val="0"/>
          <w:numId w:val="4"/>
        </w:numPr>
        <w:tabs>
          <w:tab w:val="left" w:pos="913"/>
        </w:tabs>
        <w:spacing w:line="322" w:lineRule="exact"/>
        <w:ind w:left="20" w:right="20" w:firstLine="740"/>
        <w:jc w:val="both"/>
        <w:rPr>
          <w:sz w:val="28"/>
          <w:szCs w:val="28"/>
        </w:rPr>
      </w:pPr>
      <w:r w:rsidRPr="00CE2C75">
        <w:rPr>
          <w:rStyle w:val="11"/>
          <w:rFonts w:eastAsiaTheme="minorEastAsia"/>
          <w:sz w:val="28"/>
          <w:szCs w:val="28"/>
        </w:rPr>
        <w:t>определяет необходимость прибытия дополнительных сил и средств, для устранения аварии;</w:t>
      </w:r>
    </w:p>
    <w:p w:rsidR="00CE2C75" w:rsidRPr="00CE2C75" w:rsidRDefault="00CE2C75" w:rsidP="00CE2C75">
      <w:pPr>
        <w:pStyle w:val="af9"/>
        <w:spacing w:after="600" w:line="322" w:lineRule="exact"/>
        <w:ind w:left="20" w:right="20" w:firstLine="740"/>
        <w:jc w:val="both"/>
        <w:rPr>
          <w:sz w:val="28"/>
          <w:szCs w:val="28"/>
        </w:rPr>
      </w:pPr>
      <w:r w:rsidRPr="00CE2C75">
        <w:rPr>
          <w:rStyle w:val="11"/>
          <w:rFonts w:eastAsiaTheme="minorEastAsia"/>
          <w:sz w:val="28"/>
          <w:szCs w:val="28"/>
        </w:rPr>
        <w:t>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rsidR="00CE2C75" w:rsidRPr="00CE2C75" w:rsidRDefault="00CE2C75" w:rsidP="006657CD">
      <w:pPr>
        <w:pStyle w:val="24"/>
        <w:keepNext/>
        <w:keepLines/>
        <w:numPr>
          <w:ilvl w:val="0"/>
          <w:numId w:val="11"/>
        </w:numPr>
        <w:shd w:val="clear" w:color="auto" w:fill="auto"/>
        <w:tabs>
          <w:tab w:val="left" w:pos="1019"/>
        </w:tabs>
        <w:spacing w:before="0"/>
        <w:ind w:right="20"/>
        <w:jc w:val="left"/>
        <w:rPr>
          <w:sz w:val="28"/>
          <w:szCs w:val="28"/>
        </w:rPr>
      </w:pPr>
      <w:bookmarkStart w:id="6" w:name="bookmark7"/>
      <w:r w:rsidRPr="00CE2C75">
        <w:rPr>
          <w:rStyle w:val="23"/>
          <w:color w:val="000000"/>
          <w:sz w:val="28"/>
          <w:szCs w:val="28"/>
        </w:rPr>
        <w:t>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bookmarkEnd w:id="6"/>
    </w:p>
    <w:p w:rsidR="00CE2C75" w:rsidRPr="00CE2C75" w:rsidRDefault="00CE2C75" w:rsidP="00CE2C75">
      <w:pPr>
        <w:pStyle w:val="af9"/>
        <w:spacing w:line="322" w:lineRule="exact"/>
        <w:ind w:left="20" w:right="20" w:firstLine="740"/>
        <w:jc w:val="both"/>
        <w:rPr>
          <w:sz w:val="28"/>
          <w:szCs w:val="28"/>
        </w:rPr>
      </w:pPr>
      <w:r w:rsidRPr="00CE2C75">
        <w:rPr>
          <w:rStyle w:val="11"/>
          <w:rFonts w:eastAsiaTheme="minorEastAsia"/>
          <w:sz w:val="28"/>
          <w:szCs w:val="28"/>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CE2C75" w:rsidRPr="00CE2C75" w:rsidRDefault="00CE2C75" w:rsidP="00CE2C75">
      <w:pPr>
        <w:pStyle w:val="af9"/>
        <w:spacing w:line="322" w:lineRule="exact"/>
        <w:ind w:left="20" w:right="20" w:firstLine="740"/>
        <w:jc w:val="both"/>
        <w:rPr>
          <w:sz w:val="28"/>
          <w:szCs w:val="28"/>
        </w:rPr>
      </w:pPr>
      <w:r w:rsidRPr="00CE2C75">
        <w:rPr>
          <w:rStyle w:val="11"/>
          <w:rFonts w:eastAsiaTheme="minorEastAsia"/>
          <w:sz w:val="28"/>
          <w:szCs w:val="28"/>
        </w:rPr>
        <w:t>Для устранения последствий аварийных ситуаций создаются и используются:</w:t>
      </w:r>
    </w:p>
    <w:p w:rsidR="00CE2C75" w:rsidRPr="00CE2C75" w:rsidRDefault="00CE2C75" w:rsidP="00CE2C75">
      <w:pPr>
        <w:pStyle w:val="af9"/>
        <w:widowControl w:val="0"/>
        <w:numPr>
          <w:ilvl w:val="0"/>
          <w:numId w:val="4"/>
        </w:numPr>
        <w:tabs>
          <w:tab w:val="left" w:pos="927"/>
        </w:tabs>
        <w:spacing w:line="322" w:lineRule="exact"/>
        <w:ind w:left="20" w:right="20" w:firstLine="740"/>
        <w:jc w:val="both"/>
        <w:rPr>
          <w:sz w:val="28"/>
          <w:szCs w:val="28"/>
        </w:rPr>
      </w:pPr>
      <w:r w:rsidRPr="00CE2C75">
        <w:rPr>
          <w:rStyle w:val="11"/>
          <w:rFonts w:eastAsiaTheme="minorEastAsia"/>
          <w:sz w:val="28"/>
          <w:szCs w:val="28"/>
        </w:rPr>
        <w:t>резервы финансовых средств и материально-технического обеспечения теплоснабжающей организации;</w:t>
      </w:r>
    </w:p>
    <w:p w:rsidR="00CE2C75" w:rsidRPr="00CE2C75" w:rsidRDefault="00CE2C75" w:rsidP="00CE2C75">
      <w:pPr>
        <w:pStyle w:val="af9"/>
        <w:widowControl w:val="0"/>
        <w:numPr>
          <w:ilvl w:val="0"/>
          <w:numId w:val="4"/>
        </w:numPr>
        <w:tabs>
          <w:tab w:val="left" w:pos="1062"/>
        </w:tabs>
        <w:spacing w:line="322" w:lineRule="exact"/>
        <w:ind w:left="20" w:right="20" w:firstLine="740"/>
        <w:jc w:val="both"/>
        <w:rPr>
          <w:sz w:val="28"/>
          <w:szCs w:val="28"/>
        </w:rPr>
      </w:pPr>
      <w:r w:rsidRPr="00CE2C75">
        <w:rPr>
          <w:rStyle w:val="11"/>
          <w:rFonts w:eastAsiaTheme="minorEastAsia"/>
          <w:sz w:val="28"/>
          <w:szCs w:val="28"/>
        </w:rPr>
        <w:t xml:space="preserve">резервы финансовых и материальных ресурсов </w:t>
      </w:r>
      <w:r w:rsidR="002C4647">
        <w:rPr>
          <w:rStyle w:val="11"/>
          <w:rFonts w:eastAsiaTheme="minorEastAsia"/>
          <w:sz w:val="28"/>
          <w:szCs w:val="28"/>
        </w:rPr>
        <w:t xml:space="preserve">администрации </w:t>
      </w:r>
      <w:r w:rsidRPr="00CE2C75">
        <w:rPr>
          <w:rFonts w:cs="Courier New"/>
          <w:color w:val="000000"/>
          <w:sz w:val="28"/>
          <w:szCs w:val="28"/>
          <w:shd w:val="clear" w:color="auto" w:fill="FFFFFF"/>
        </w:rPr>
        <w:t xml:space="preserve">Куменского района </w:t>
      </w:r>
      <w:r w:rsidRPr="00CE2C75">
        <w:rPr>
          <w:rStyle w:val="11"/>
          <w:rFonts w:eastAsiaTheme="minorEastAsia"/>
          <w:sz w:val="28"/>
          <w:szCs w:val="28"/>
        </w:rPr>
        <w:t>Кировской области.</w:t>
      </w:r>
    </w:p>
    <w:p w:rsidR="00CE2C75" w:rsidRPr="00CE2C75" w:rsidRDefault="00CE2C75" w:rsidP="00CE2C75">
      <w:pPr>
        <w:pStyle w:val="af9"/>
        <w:spacing w:line="322" w:lineRule="exact"/>
        <w:ind w:left="20" w:right="20" w:firstLine="740"/>
        <w:jc w:val="both"/>
        <w:rPr>
          <w:sz w:val="28"/>
          <w:szCs w:val="28"/>
        </w:rPr>
      </w:pPr>
      <w:r w:rsidRPr="00CE2C75">
        <w:rPr>
          <w:rStyle w:val="11"/>
          <w:rFonts w:eastAsiaTheme="minorEastAsia"/>
          <w:sz w:val="28"/>
          <w:szCs w:val="28"/>
        </w:rPr>
        <w:t>Резервный фонд создан в соответствии со статьей 81 Бюджетного кодекса Российской Федерации для финансового обеспечения непредвиденных расходов, в том числе аварийно-восстановительных работ и иных мероприятий, связанных с ликвидацией последствий стихийных бедствий и других чрезвычайных ситуаций, террористических актов и не предусмотренных в бюджете округа.</w:t>
      </w:r>
    </w:p>
    <w:p w:rsidR="00CD72A8" w:rsidRPr="00475802" w:rsidRDefault="00CD72A8" w:rsidP="00CD72A8">
      <w:pPr>
        <w:ind w:firstLine="5387"/>
        <w:rPr>
          <w:rFonts w:ascii="Arial" w:hAnsi="Arial" w:cs="Arial"/>
          <w:color w:val="2D2D2D"/>
          <w:spacing w:val="2"/>
          <w:sz w:val="28"/>
          <w:szCs w:val="28"/>
        </w:rPr>
      </w:pPr>
      <w:r>
        <w:t xml:space="preserve"> </w:t>
      </w:r>
    </w:p>
    <w:sectPr w:rsidR="00CD72A8" w:rsidRPr="00475802" w:rsidSect="004D7A2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15:restartNumberingAfterBreak="0">
    <w:nsid w:val="00000009"/>
    <w:multiLevelType w:val="multilevel"/>
    <w:tmpl w:val="00000008"/>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5" w15:restartNumberingAfterBreak="0">
    <w:nsid w:val="0000000B"/>
    <w:multiLevelType w:val="multilevel"/>
    <w:tmpl w:val="0000000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0D"/>
    <w:multiLevelType w:val="multilevel"/>
    <w:tmpl w:val="0000000C"/>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0F"/>
    <w:multiLevelType w:val="multilevel"/>
    <w:tmpl w:val="0000000E"/>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11"/>
    <w:multiLevelType w:val="multilevel"/>
    <w:tmpl w:val="00000010"/>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2A7D33FF"/>
    <w:multiLevelType w:val="hybridMultilevel"/>
    <w:tmpl w:val="D2AE1EB8"/>
    <w:lvl w:ilvl="0" w:tplc="BB52F202">
      <w:start w:val="7"/>
      <w:numFmt w:val="upperRoman"/>
      <w:lvlText w:val="%1."/>
      <w:lvlJc w:val="left"/>
      <w:pPr>
        <w:ind w:left="740" w:hanging="720"/>
      </w:pPr>
      <w:rPr>
        <w:rFonts w:hint="default"/>
        <w:b w:val="0"/>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mirrorMargins/>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3A"/>
    <w:rsid w:val="000028F9"/>
    <w:rsid w:val="00006ECE"/>
    <w:rsid w:val="00014078"/>
    <w:rsid w:val="000160B2"/>
    <w:rsid w:val="00025D5A"/>
    <w:rsid w:val="000264D4"/>
    <w:rsid w:val="00026E7F"/>
    <w:rsid w:val="0003020C"/>
    <w:rsid w:val="00034DCC"/>
    <w:rsid w:val="000374B3"/>
    <w:rsid w:val="0004017F"/>
    <w:rsid w:val="00043802"/>
    <w:rsid w:val="0004711E"/>
    <w:rsid w:val="0004737C"/>
    <w:rsid w:val="000479A8"/>
    <w:rsid w:val="00053F5A"/>
    <w:rsid w:val="00056927"/>
    <w:rsid w:val="00057C8E"/>
    <w:rsid w:val="000609DC"/>
    <w:rsid w:val="000702E2"/>
    <w:rsid w:val="00073E5A"/>
    <w:rsid w:val="000750CC"/>
    <w:rsid w:val="00075388"/>
    <w:rsid w:val="000833E7"/>
    <w:rsid w:val="0008446C"/>
    <w:rsid w:val="00086111"/>
    <w:rsid w:val="000965D0"/>
    <w:rsid w:val="0009727D"/>
    <w:rsid w:val="000A02AE"/>
    <w:rsid w:val="000A0A2D"/>
    <w:rsid w:val="000A0CCE"/>
    <w:rsid w:val="000A2C3C"/>
    <w:rsid w:val="000A447C"/>
    <w:rsid w:val="000A46EA"/>
    <w:rsid w:val="000A659B"/>
    <w:rsid w:val="000B5FAC"/>
    <w:rsid w:val="000C17CF"/>
    <w:rsid w:val="000C4597"/>
    <w:rsid w:val="000C4730"/>
    <w:rsid w:val="000C6DA6"/>
    <w:rsid w:val="000C7940"/>
    <w:rsid w:val="000C7C38"/>
    <w:rsid w:val="000D1EA7"/>
    <w:rsid w:val="000D281D"/>
    <w:rsid w:val="000D37AB"/>
    <w:rsid w:val="000D5ADB"/>
    <w:rsid w:val="000E268F"/>
    <w:rsid w:val="000E4DDC"/>
    <w:rsid w:val="000E4F2D"/>
    <w:rsid w:val="000E560B"/>
    <w:rsid w:val="000E5EC5"/>
    <w:rsid w:val="000E5FBA"/>
    <w:rsid w:val="000E61A2"/>
    <w:rsid w:val="000E7CAA"/>
    <w:rsid w:val="000F0508"/>
    <w:rsid w:val="000F169E"/>
    <w:rsid w:val="000F52B6"/>
    <w:rsid w:val="000F5AB3"/>
    <w:rsid w:val="001001FC"/>
    <w:rsid w:val="00104A35"/>
    <w:rsid w:val="00105B39"/>
    <w:rsid w:val="001068E3"/>
    <w:rsid w:val="001114CB"/>
    <w:rsid w:val="00112E66"/>
    <w:rsid w:val="00115DE8"/>
    <w:rsid w:val="00122863"/>
    <w:rsid w:val="001240A7"/>
    <w:rsid w:val="00127770"/>
    <w:rsid w:val="00127BD3"/>
    <w:rsid w:val="00130B42"/>
    <w:rsid w:val="00131D1F"/>
    <w:rsid w:val="00132523"/>
    <w:rsid w:val="00134A08"/>
    <w:rsid w:val="00136B62"/>
    <w:rsid w:val="001370DE"/>
    <w:rsid w:val="00142231"/>
    <w:rsid w:val="00146F45"/>
    <w:rsid w:val="001478ED"/>
    <w:rsid w:val="001506BF"/>
    <w:rsid w:val="00153A62"/>
    <w:rsid w:val="0016090F"/>
    <w:rsid w:val="0016196E"/>
    <w:rsid w:val="00166B32"/>
    <w:rsid w:val="00173ED8"/>
    <w:rsid w:val="00181E71"/>
    <w:rsid w:val="00182089"/>
    <w:rsid w:val="001865E7"/>
    <w:rsid w:val="001871FA"/>
    <w:rsid w:val="00192988"/>
    <w:rsid w:val="00193F46"/>
    <w:rsid w:val="001B1CAA"/>
    <w:rsid w:val="001B517C"/>
    <w:rsid w:val="001B5D1F"/>
    <w:rsid w:val="001B7AD1"/>
    <w:rsid w:val="001C1931"/>
    <w:rsid w:val="001C6EBC"/>
    <w:rsid w:val="001D2806"/>
    <w:rsid w:val="001D28D4"/>
    <w:rsid w:val="001D411A"/>
    <w:rsid w:val="001D42B2"/>
    <w:rsid w:val="001D5CF1"/>
    <w:rsid w:val="001D73F6"/>
    <w:rsid w:val="001D755F"/>
    <w:rsid w:val="001D7DE7"/>
    <w:rsid w:val="001E4359"/>
    <w:rsid w:val="001F10EB"/>
    <w:rsid w:val="001F1F42"/>
    <w:rsid w:val="00202ED9"/>
    <w:rsid w:val="002065A8"/>
    <w:rsid w:val="002215FE"/>
    <w:rsid w:val="0022168E"/>
    <w:rsid w:val="00221E92"/>
    <w:rsid w:val="00225A39"/>
    <w:rsid w:val="00241BD5"/>
    <w:rsid w:val="002428DC"/>
    <w:rsid w:val="0024446E"/>
    <w:rsid w:val="002444A4"/>
    <w:rsid w:val="00244A60"/>
    <w:rsid w:val="00247BB9"/>
    <w:rsid w:val="00251B9A"/>
    <w:rsid w:val="00263C58"/>
    <w:rsid w:val="00274957"/>
    <w:rsid w:val="00275893"/>
    <w:rsid w:val="00275E9E"/>
    <w:rsid w:val="0027734F"/>
    <w:rsid w:val="00281497"/>
    <w:rsid w:val="00284328"/>
    <w:rsid w:val="002900D7"/>
    <w:rsid w:val="00290C4C"/>
    <w:rsid w:val="002A1806"/>
    <w:rsid w:val="002A2CC1"/>
    <w:rsid w:val="002A4F81"/>
    <w:rsid w:val="002B024B"/>
    <w:rsid w:val="002B182C"/>
    <w:rsid w:val="002B1CE1"/>
    <w:rsid w:val="002B25A3"/>
    <w:rsid w:val="002B27DE"/>
    <w:rsid w:val="002B3A81"/>
    <w:rsid w:val="002B5C88"/>
    <w:rsid w:val="002B5E3A"/>
    <w:rsid w:val="002B6D48"/>
    <w:rsid w:val="002C26F7"/>
    <w:rsid w:val="002C4647"/>
    <w:rsid w:val="002C79D7"/>
    <w:rsid w:val="002D2604"/>
    <w:rsid w:val="002D3F21"/>
    <w:rsid w:val="002D6E35"/>
    <w:rsid w:val="002D7A9C"/>
    <w:rsid w:val="002D7D88"/>
    <w:rsid w:val="002E2572"/>
    <w:rsid w:val="002E3095"/>
    <w:rsid w:val="002E4784"/>
    <w:rsid w:val="002E6014"/>
    <w:rsid w:val="002E6355"/>
    <w:rsid w:val="002E7CA9"/>
    <w:rsid w:val="002F3423"/>
    <w:rsid w:val="002F3FAF"/>
    <w:rsid w:val="002F4D8E"/>
    <w:rsid w:val="00300379"/>
    <w:rsid w:val="003004C4"/>
    <w:rsid w:val="003021A4"/>
    <w:rsid w:val="00305E3E"/>
    <w:rsid w:val="00306A27"/>
    <w:rsid w:val="00310A72"/>
    <w:rsid w:val="0031225C"/>
    <w:rsid w:val="00317D06"/>
    <w:rsid w:val="003234EF"/>
    <w:rsid w:val="00324071"/>
    <w:rsid w:val="003327B7"/>
    <w:rsid w:val="00332FD1"/>
    <w:rsid w:val="00334613"/>
    <w:rsid w:val="0033654A"/>
    <w:rsid w:val="00340E27"/>
    <w:rsid w:val="0035046E"/>
    <w:rsid w:val="003521CE"/>
    <w:rsid w:val="00352726"/>
    <w:rsid w:val="00357767"/>
    <w:rsid w:val="00370101"/>
    <w:rsid w:val="003716A0"/>
    <w:rsid w:val="003823F3"/>
    <w:rsid w:val="0038464B"/>
    <w:rsid w:val="00394112"/>
    <w:rsid w:val="00397DED"/>
    <w:rsid w:val="003A1E83"/>
    <w:rsid w:val="003A4520"/>
    <w:rsid w:val="003A693F"/>
    <w:rsid w:val="003A6CC6"/>
    <w:rsid w:val="003B005C"/>
    <w:rsid w:val="003B0622"/>
    <w:rsid w:val="003B10F1"/>
    <w:rsid w:val="003B5B7D"/>
    <w:rsid w:val="003B7252"/>
    <w:rsid w:val="003C04D3"/>
    <w:rsid w:val="003C41CB"/>
    <w:rsid w:val="003C445F"/>
    <w:rsid w:val="003C4A1A"/>
    <w:rsid w:val="003C6990"/>
    <w:rsid w:val="003D2AF3"/>
    <w:rsid w:val="003D35AC"/>
    <w:rsid w:val="003D36F3"/>
    <w:rsid w:val="003D4FB1"/>
    <w:rsid w:val="003D6A94"/>
    <w:rsid w:val="003E49E1"/>
    <w:rsid w:val="003F108B"/>
    <w:rsid w:val="003F3D78"/>
    <w:rsid w:val="003F41BA"/>
    <w:rsid w:val="003F7763"/>
    <w:rsid w:val="004030D9"/>
    <w:rsid w:val="00405746"/>
    <w:rsid w:val="004106CF"/>
    <w:rsid w:val="00411A21"/>
    <w:rsid w:val="00412317"/>
    <w:rsid w:val="00420082"/>
    <w:rsid w:val="00420E72"/>
    <w:rsid w:val="00422551"/>
    <w:rsid w:val="004277B3"/>
    <w:rsid w:val="0043058D"/>
    <w:rsid w:val="00431999"/>
    <w:rsid w:val="00434014"/>
    <w:rsid w:val="00437F63"/>
    <w:rsid w:val="00437FC3"/>
    <w:rsid w:val="0044153B"/>
    <w:rsid w:val="00443740"/>
    <w:rsid w:val="004448BD"/>
    <w:rsid w:val="00446177"/>
    <w:rsid w:val="00446FF9"/>
    <w:rsid w:val="00450EBB"/>
    <w:rsid w:val="00453C86"/>
    <w:rsid w:val="0046202A"/>
    <w:rsid w:val="00464771"/>
    <w:rsid w:val="00464D35"/>
    <w:rsid w:val="00465973"/>
    <w:rsid w:val="00465FE2"/>
    <w:rsid w:val="004676DE"/>
    <w:rsid w:val="0047050A"/>
    <w:rsid w:val="00473E09"/>
    <w:rsid w:val="00475D76"/>
    <w:rsid w:val="00476332"/>
    <w:rsid w:val="0047725A"/>
    <w:rsid w:val="004809EE"/>
    <w:rsid w:val="00485775"/>
    <w:rsid w:val="00490820"/>
    <w:rsid w:val="00492F06"/>
    <w:rsid w:val="00494DA8"/>
    <w:rsid w:val="004A0383"/>
    <w:rsid w:val="004A1D91"/>
    <w:rsid w:val="004A1E07"/>
    <w:rsid w:val="004A328C"/>
    <w:rsid w:val="004A3DB3"/>
    <w:rsid w:val="004A6D7B"/>
    <w:rsid w:val="004B53D0"/>
    <w:rsid w:val="004B55E8"/>
    <w:rsid w:val="004B60BE"/>
    <w:rsid w:val="004B7D7F"/>
    <w:rsid w:val="004C0E1C"/>
    <w:rsid w:val="004D3CF7"/>
    <w:rsid w:val="004D7A21"/>
    <w:rsid w:val="004E26F6"/>
    <w:rsid w:val="004F1E98"/>
    <w:rsid w:val="004F7492"/>
    <w:rsid w:val="005019C3"/>
    <w:rsid w:val="00502945"/>
    <w:rsid w:val="00514145"/>
    <w:rsid w:val="00522002"/>
    <w:rsid w:val="0052585F"/>
    <w:rsid w:val="0052716D"/>
    <w:rsid w:val="005277A1"/>
    <w:rsid w:val="00527BF0"/>
    <w:rsid w:val="0053050F"/>
    <w:rsid w:val="0053152A"/>
    <w:rsid w:val="00531A5F"/>
    <w:rsid w:val="00531C6E"/>
    <w:rsid w:val="00540473"/>
    <w:rsid w:val="00542FAA"/>
    <w:rsid w:val="005436F9"/>
    <w:rsid w:val="005441DD"/>
    <w:rsid w:val="00552591"/>
    <w:rsid w:val="0055310E"/>
    <w:rsid w:val="005538BB"/>
    <w:rsid w:val="00553DCA"/>
    <w:rsid w:val="0055622D"/>
    <w:rsid w:val="005605FC"/>
    <w:rsid w:val="00566E41"/>
    <w:rsid w:val="00570D16"/>
    <w:rsid w:val="00572479"/>
    <w:rsid w:val="00573DB6"/>
    <w:rsid w:val="00574A95"/>
    <w:rsid w:val="00575673"/>
    <w:rsid w:val="00575B68"/>
    <w:rsid w:val="00580DE7"/>
    <w:rsid w:val="00581426"/>
    <w:rsid w:val="00581524"/>
    <w:rsid w:val="00582069"/>
    <w:rsid w:val="00584B76"/>
    <w:rsid w:val="00587444"/>
    <w:rsid w:val="00590B0D"/>
    <w:rsid w:val="005913F1"/>
    <w:rsid w:val="00591EAF"/>
    <w:rsid w:val="00592F2F"/>
    <w:rsid w:val="00595C9C"/>
    <w:rsid w:val="005A3832"/>
    <w:rsid w:val="005B6A0E"/>
    <w:rsid w:val="005C0A26"/>
    <w:rsid w:val="005C258A"/>
    <w:rsid w:val="005C4739"/>
    <w:rsid w:val="005D050E"/>
    <w:rsid w:val="005D0A32"/>
    <w:rsid w:val="005D1334"/>
    <w:rsid w:val="005E442A"/>
    <w:rsid w:val="005E44D9"/>
    <w:rsid w:val="005F2A6E"/>
    <w:rsid w:val="005F31CC"/>
    <w:rsid w:val="005F4503"/>
    <w:rsid w:val="005F6118"/>
    <w:rsid w:val="00601509"/>
    <w:rsid w:val="006022D1"/>
    <w:rsid w:val="00602D2A"/>
    <w:rsid w:val="00606A30"/>
    <w:rsid w:val="0061718D"/>
    <w:rsid w:val="00621549"/>
    <w:rsid w:val="00621979"/>
    <w:rsid w:val="00623FEB"/>
    <w:rsid w:val="006259DE"/>
    <w:rsid w:val="00626D2E"/>
    <w:rsid w:val="00642B5A"/>
    <w:rsid w:val="006438C8"/>
    <w:rsid w:val="006447E4"/>
    <w:rsid w:val="0064547D"/>
    <w:rsid w:val="006476D5"/>
    <w:rsid w:val="0065141D"/>
    <w:rsid w:val="00655B4E"/>
    <w:rsid w:val="00656439"/>
    <w:rsid w:val="00656FAE"/>
    <w:rsid w:val="0066029B"/>
    <w:rsid w:val="0066121D"/>
    <w:rsid w:val="0066321A"/>
    <w:rsid w:val="006657CD"/>
    <w:rsid w:val="00665C00"/>
    <w:rsid w:val="00670B28"/>
    <w:rsid w:val="006719FC"/>
    <w:rsid w:val="00672091"/>
    <w:rsid w:val="006748A1"/>
    <w:rsid w:val="00675913"/>
    <w:rsid w:val="006826B9"/>
    <w:rsid w:val="00682825"/>
    <w:rsid w:val="00690A2F"/>
    <w:rsid w:val="006961B0"/>
    <w:rsid w:val="00696257"/>
    <w:rsid w:val="00696281"/>
    <w:rsid w:val="0069700D"/>
    <w:rsid w:val="00697C1D"/>
    <w:rsid w:val="00697FD8"/>
    <w:rsid w:val="006A0B0D"/>
    <w:rsid w:val="006A2554"/>
    <w:rsid w:val="006A34A3"/>
    <w:rsid w:val="006A36A4"/>
    <w:rsid w:val="006A64F6"/>
    <w:rsid w:val="006A6BFE"/>
    <w:rsid w:val="006B5472"/>
    <w:rsid w:val="006B583B"/>
    <w:rsid w:val="006C0363"/>
    <w:rsid w:val="006C09B6"/>
    <w:rsid w:val="006C0DAD"/>
    <w:rsid w:val="006C13B9"/>
    <w:rsid w:val="006C6CBA"/>
    <w:rsid w:val="006C79BB"/>
    <w:rsid w:val="006D3E84"/>
    <w:rsid w:val="006D46CB"/>
    <w:rsid w:val="006D5185"/>
    <w:rsid w:val="006E0138"/>
    <w:rsid w:val="006E1A95"/>
    <w:rsid w:val="006E3454"/>
    <w:rsid w:val="006E5EFC"/>
    <w:rsid w:val="006E754A"/>
    <w:rsid w:val="006E761F"/>
    <w:rsid w:val="006F0FE4"/>
    <w:rsid w:val="006F58B4"/>
    <w:rsid w:val="007011A6"/>
    <w:rsid w:val="007074EF"/>
    <w:rsid w:val="00711673"/>
    <w:rsid w:val="00713F4E"/>
    <w:rsid w:val="007171D9"/>
    <w:rsid w:val="007269E2"/>
    <w:rsid w:val="0072709E"/>
    <w:rsid w:val="0072791C"/>
    <w:rsid w:val="00727949"/>
    <w:rsid w:val="0073792C"/>
    <w:rsid w:val="00740E66"/>
    <w:rsid w:val="0074210B"/>
    <w:rsid w:val="00744926"/>
    <w:rsid w:val="0075284C"/>
    <w:rsid w:val="0076397F"/>
    <w:rsid w:val="007672B6"/>
    <w:rsid w:val="00775B47"/>
    <w:rsid w:val="007761F1"/>
    <w:rsid w:val="00776A98"/>
    <w:rsid w:val="007812AA"/>
    <w:rsid w:val="00781FCD"/>
    <w:rsid w:val="00784B1E"/>
    <w:rsid w:val="00785CEC"/>
    <w:rsid w:val="00785E9A"/>
    <w:rsid w:val="00786624"/>
    <w:rsid w:val="007876B3"/>
    <w:rsid w:val="00791318"/>
    <w:rsid w:val="00795D22"/>
    <w:rsid w:val="00797FB0"/>
    <w:rsid w:val="007A1549"/>
    <w:rsid w:val="007A2A78"/>
    <w:rsid w:val="007A4025"/>
    <w:rsid w:val="007B13DC"/>
    <w:rsid w:val="007B2CE2"/>
    <w:rsid w:val="007B2EF1"/>
    <w:rsid w:val="007B566A"/>
    <w:rsid w:val="007B6292"/>
    <w:rsid w:val="007C196E"/>
    <w:rsid w:val="007D16F8"/>
    <w:rsid w:val="007D2EE5"/>
    <w:rsid w:val="007D4646"/>
    <w:rsid w:val="007E5088"/>
    <w:rsid w:val="007F6D67"/>
    <w:rsid w:val="0080094A"/>
    <w:rsid w:val="008019F9"/>
    <w:rsid w:val="00801FE2"/>
    <w:rsid w:val="00802A6B"/>
    <w:rsid w:val="008056F8"/>
    <w:rsid w:val="00805DDE"/>
    <w:rsid w:val="00806F72"/>
    <w:rsid w:val="00811048"/>
    <w:rsid w:val="00813865"/>
    <w:rsid w:val="00820ACB"/>
    <w:rsid w:val="0082152F"/>
    <w:rsid w:val="00824566"/>
    <w:rsid w:val="00830BA3"/>
    <w:rsid w:val="008318F9"/>
    <w:rsid w:val="00832F55"/>
    <w:rsid w:val="00833ADF"/>
    <w:rsid w:val="00833D2F"/>
    <w:rsid w:val="00833F69"/>
    <w:rsid w:val="00836687"/>
    <w:rsid w:val="008376FD"/>
    <w:rsid w:val="008377A4"/>
    <w:rsid w:val="00840218"/>
    <w:rsid w:val="00840F52"/>
    <w:rsid w:val="008424F1"/>
    <w:rsid w:val="00846389"/>
    <w:rsid w:val="008471BB"/>
    <w:rsid w:val="008478E5"/>
    <w:rsid w:val="00847A20"/>
    <w:rsid w:val="008500C8"/>
    <w:rsid w:val="00850475"/>
    <w:rsid w:val="00852C09"/>
    <w:rsid w:val="00866F4A"/>
    <w:rsid w:val="008705DF"/>
    <w:rsid w:val="00870DE2"/>
    <w:rsid w:val="00870DE9"/>
    <w:rsid w:val="0087237C"/>
    <w:rsid w:val="0087369D"/>
    <w:rsid w:val="00874B3C"/>
    <w:rsid w:val="00881C5D"/>
    <w:rsid w:val="0088711A"/>
    <w:rsid w:val="008949AD"/>
    <w:rsid w:val="008A6E81"/>
    <w:rsid w:val="008B1179"/>
    <w:rsid w:val="008B23B3"/>
    <w:rsid w:val="008B2B0D"/>
    <w:rsid w:val="008B2C7C"/>
    <w:rsid w:val="008B3331"/>
    <w:rsid w:val="008B3BD1"/>
    <w:rsid w:val="008B53F2"/>
    <w:rsid w:val="008B7051"/>
    <w:rsid w:val="008C21E1"/>
    <w:rsid w:val="008C2D55"/>
    <w:rsid w:val="008C38B3"/>
    <w:rsid w:val="008C46EC"/>
    <w:rsid w:val="008C7800"/>
    <w:rsid w:val="008D0E36"/>
    <w:rsid w:val="008D28E2"/>
    <w:rsid w:val="008D35EB"/>
    <w:rsid w:val="008D3FE7"/>
    <w:rsid w:val="008F3870"/>
    <w:rsid w:val="008F3AF7"/>
    <w:rsid w:val="00902DFD"/>
    <w:rsid w:val="00904F1E"/>
    <w:rsid w:val="009115C6"/>
    <w:rsid w:val="00911E07"/>
    <w:rsid w:val="00912CBF"/>
    <w:rsid w:val="009217F2"/>
    <w:rsid w:val="00922603"/>
    <w:rsid w:val="00925404"/>
    <w:rsid w:val="00930D0D"/>
    <w:rsid w:val="009312A7"/>
    <w:rsid w:val="00932084"/>
    <w:rsid w:val="00933655"/>
    <w:rsid w:val="009354CC"/>
    <w:rsid w:val="00937764"/>
    <w:rsid w:val="009404D3"/>
    <w:rsid w:val="00940A6A"/>
    <w:rsid w:val="00940D2B"/>
    <w:rsid w:val="00942068"/>
    <w:rsid w:val="00942E29"/>
    <w:rsid w:val="009464C9"/>
    <w:rsid w:val="00951973"/>
    <w:rsid w:val="0095205F"/>
    <w:rsid w:val="00955F42"/>
    <w:rsid w:val="00957953"/>
    <w:rsid w:val="00962E12"/>
    <w:rsid w:val="00970268"/>
    <w:rsid w:val="00974EC7"/>
    <w:rsid w:val="00977F5D"/>
    <w:rsid w:val="00980C14"/>
    <w:rsid w:val="009834FC"/>
    <w:rsid w:val="00983762"/>
    <w:rsid w:val="009863B1"/>
    <w:rsid w:val="00986A1F"/>
    <w:rsid w:val="00990726"/>
    <w:rsid w:val="00990BDC"/>
    <w:rsid w:val="009970BE"/>
    <w:rsid w:val="009A137D"/>
    <w:rsid w:val="009A2B16"/>
    <w:rsid w:val="009A5004"/>
    <w:rsid w:val="009A6A7C"/>
    <w:rsid w:val="009A7DAE"/>
    <w:rsid w:val="009B53DF"/>
    <w:rsid w:val="009C3589"/>
    <w:rsid w:val="009D52D3"/>
    <w:rsid w:val="009D77AA"/>
    <w:rsid w:val="009D7C82"/>
    <w:rsid w:val="009E576B"/>
    <w:rsid w:val="009F0949"/>
    <w:rsid w:val="009F16B3"/>
    <w:rsid w:val="009F30F7"/>
    <w:rsid w:val="009F4C1C"/>
    <w:rsid w:val="009F6CCB"/>
    <w:rsid w:val="009F7A96"/>
    <w:rsid w:val="00A04109"/>
    <w:rsid w:val="00A11AA4"/>
    <w:rsid w:val="00A1348D"/>
    <w:rsid w:val="00A16097"/>
    <w:rsid w:val="00A21C51"/>
    <w:rsid w:val="00A21E14"/>
    <w:rsid w:val="00A220DE"/>
    <w:rsid w:val="00A25273"/>
    <w:rsid w:val="00A32054"/>
    <w:rsid w:val="00A335BA"/>
    <w:rsid w:val="00A33D9E"/>
    <w:rsid w:val="00A35412"/>
    <w:rsid w:val="00A35C46"/>
    <w:rsid w:val="00A35FA6"/>
    <w:rsid w:val="00A42498"/>
    <w:rsid w:val="00A5426E"/>
    <w:rsid w:val="00A57649"/>
    <w:rsid w:val="00A60DF1"/>
    <w:rsid w:val="00A61BDB"/>
    <w:rsid w:val="00A62937"/>
    <w:rsid w:val="00A6374D"/>
    <w:rsid w:val="00A6410C"/>
    <w:rsid w:val="00A741CA"/>
    <w:rsid w:val="00A757EA"/>
    <w:rsid w:val="00A80A0D"/>
    <w:rsid w:val="00A87A0D"/>
    <w:rsid w:val="00A91CCF"/>
    <w:rsid w:val="00A945C5"/>
    <w:rsid w:val="00AA1AF8"/>
    <w:rsid w:val="00AA2420"/>
    <w:rsid w:val="00AA24BB"/>
    <w:rsid w:val="00AA5A23"/>
    <w:rsid w:val="00AA7CCE"/>
    <w:rsid w:val="00AB2280"/>
    <w:rsid w:val="00AB46AF"/>
    <w:rsid w:val="00AB7BF9"/>
    <w:rsid w:val="00AC0AB9"/>
    <w:rsid w:val="00AC171E"/>
    <w:rsid w:val="00AC4F82"/>
    <w:rsid w:val="00AD04DF"/>
    <w:rsid w:val="00AD0C55"/>
    <w:rsid w:val="00AD4387"/>
    <w:rsid w:val="00AD5EB6"/>
    <w:rsid w:val="00AE1537"/>
    <w:rsid w:val="00AE223F"/>
    <w:rsid w:val="00B03D35"/>
    <w:rsid w:val="00B04976"/>
    <w:rsid w:val="00B127C4"/>
    <w:rsid w:val="00B12D89"/>
    <w:rsid w:val="00B146A2"/>
    <w:rsid w:val="00B15295"/>
    <w:rsid w:val="00B331DE"/>
    <w:rsid w:val="00B4563A"/>
    <w:rsid w:val="00B4603D"/>
    <w:rsid w:val="00B51425"/>
    <w:rsid w:val="00B5227F"/>
    <w:rsid w:val="00B56046"/>
    <w:rsid w:val="00B57C05"/>
    <w:rsid w:val="00B60937"/>
    <w:rsid w:val="00B6528B"/>
    <w:rsid w:val="00B71E0E"/>
    <w:rsid w:val="00B75BB1"/>
    <w:rsid w:val="00B75BEC"/>
    <w:rsid w:val="00B81A99"/>
    <w:rsid w:val="00B87006"/>
    <w:rsid w:val="00B904C4"/>
    <w:rsid w:val="00B913C9"/>
    <w:rsid w:val="00B91753"/>
    <w:rsid w:val="00B92D44"/>
    <w:rsid w:val="00B92E58"/>
    <w:rsid w:val="00B94921"/>
    <w:rsid w:val="00BA44BC"/>
    <w:rsid w:val="00BA7877"/>
    <w:rsid w:val="00BB18EA"/>
    <w:rsid w:val="00BB3C66"/>
    <w:rsid w:val="00BB3E7E"/>
    <w:rsid w:val="00BB64FF"/>
    <w:rsid w:val="00BB6F43"/>
    <w:rsid w:val="00BC0AD6"/>
    <w:rsid w:val="00BC0D69"/>
    <w:rsid w:val="00BC14EE"/>
    <w:rsid w:val="00BD28C0"/>
    <w:rsid w:val="00BD6E1D"/>
    <w:rsid w:val="00BE263B"/>
    <w:rsid w:val="00BE3A32"/>
    <w:rsid w:val="00BE41A8"/>
    <w:rsid w:val="00BE6CA9"/>
    <w:rsid w:val="00BE6DD9"/>
    <w:rsid w:val="00BE7DF7"/>
    <w:rsid w:val="00BF1DEC"/>
    <w:rsid w:val="00BF2449"/>
    <w:rsid w:val="00BF2F69"/>
    <w:rsid w:val="00BF401D"/>
    <w:rsid w:val="00BF6AC3"/>
    <w:rsid w:val="00C00791"/>
    <w:rsid w:val="00C01C43"/>
    <w:rsid w:val="00C058A3"/>
    <w:rsid w:val="00C05FFD"/>
    <w:rsid w:val="00C066A5"/>
    <w:rsid w:val="00C070BA"/>
    <w:rsid w:val="00C12E88"/>
    <w:rsid w:val="00C1430F"/>
    <w:rsid w:val="00C15B20"/>
    <w:rsid w:val="00C1760F"/>
    <w:rsid w:val="00C17CD9"/>
    <w:rsid w:val="00C17D12"/>
    <w:rsid w:val="00C23ABF"/>
    <w:rsid w:val="00C32105"/>
    <w:rsid w:val="00C32DB6"/>
    <w:rsid w:val="00C37D19"/>
    <w:rsid w:val="00C407D8"/>
    <w:rsid w:val="00C420AD"/>
    <w:rsid w:val="00C434E5"/>
    <w:rsid w:val="00C45469"/>
    <w:rsid w:val="00C51100"/>
    <w:rsid w:val="00C525B2"/>
    <w:rsid w:val="00C52963"/>
    <w:rsid w:val="00C54BA0"/>
    <w:rsid w:val="00C55190"/>
    <w:rsid w:val="00C55DC4"/>
    <w:rsid w:val="00C56514"/>
    <w:rsid w:val="00C60FB4"/>
    <w:rsid w:val="00C61DE9"/>
    <w:rsid w:val="00C6214D"/>
    <w:rsid w:val="00C622DC"/>
    <w:rsid w:val="00C668B7"/>
    <w:rsid w:val="00C70A09"/>
    <w:rsid w:val="00C7195E"/>
    <w:rsid w:val="00C729ED"/>
    <w:rsid w:val="00C75B6F"/>
    <w:rsid w:val="00C84365"/>
    <w:rsid w:val="00C843A6"/>
    <w:rsid w:val="00C90CCF"/>
    <w:rsid w:val="00C957F2"/>
    <w:rsid w:val="00C961A8"/>
    <w:rsid w:val="00C9679B"/>
    <w:rsid w:val="00C967BC"/>
    <w:rsid w:val="00CA205E"/>
    <w:rsid w:val="00CA2162"/>
    <w:rsid w:val="00CA252D"/>
    <w:rsid w:val="00CB1350"/>
    <w:rsid w:val="00CB13AE"/>
    <w:rsid w:val="00CB1B12"/>
    <w:rsid w:val="00CB1CCD"/>
    <w:rsid w:val="00CB494A"/>
    <w:rsid w:val="00CC0014"/>
    <w:rsid w:val="00CC239D"/>
    <w:rsid w:val="00CC612E"/>
    <w:rsid w:val="00CC6455"/>
    <w:rsid w:val="00CC7449"/>
    <w:rsid w:val="00CC7A56"/>
    <w:rsid w:val="00CD03A0"/>
    <w:rsid w:val="00CD2D6B"/>
    <w:rsid w:val="00CD377B"/>
    <w:rsid w:val="00CD4EE5"/>
    <w:rsid w:val="00CD525D"/>
    <w:rsid w:val="00CD72A8"/>
    <w:rsid w:val="00CD7CFE"/>
    <w:rsid w:val="00CE2C75"/>
    <w:rsid w:val="00CF161B"/>
    <w:rsid w:val="00CF1BC4"/>
    <w:rsid w:val="00CF4813"/>
    <w:rsid w:val="00D06BF1"/>
    <w:rsid w:val="00D10D58"/>
    <w:rsid w:val="00D11D88"/>
    <w:rsid w:val="00D12E94"/>
    <w:rsid w:val="00D13265"/>
    <w:rsid w:val="00D15272"/>
    <w:rsid w:val="00D2411C"/>
    <w:rsid w:val="00D2502C"/>
    <w:rsid w:val="00D300DD"/>
    <w:rsid w:val="00D406D1"/>
    <w:rsid w:val="00D41E33"/>
    <w:rsid w:val="00D43D2F"/>
    <w:rsid w:val="00D445ED"/>
    <w:rsid w:val="00D46A7F"/>
    <w:rsid w:val="00D53098"/>
    <w:rsid w:val="00D54370"/>
    <w:rsid w:val="00D61207"/>
    <w:rsid w:val="00D62A02"/>
    <w:rsid w:val="00D631DB"/>
    <w:rsid w:val="00D63C69"/>
    <w:rsid w:val="00D64C4D"/>
    <w:rsid w:val="00D67D81"/>
    <w:rsid w:val="00D72DA6"/>
    <w:rsid w:val="00D74954"/>
    <w:rsid w:val="00D76E5C"/>
    <w:rsid w:val="00D812E9"/>
    <w:rsid w:val="00D825B5"/>
    <w:rsid w:val="00D832E2"/>
    <w:rsid w:val="00D840F4"/>
    <w:rsid w:val="00D8494B"/>
    <w:rsid w:val="00D86904"/>
    <w:rsid w:val="00D86E8C"/>
    <w:rsid w:val="00D870B0"/>
    <w:rsid w:val="00D91236"/>
    <w:rsid w:val="00DA1929"/>
    <w:rsid w:val="00DA36D8"/>
    <w:rsid w:val="00DB47C4"/>
    <w:rsid w:val="00DB5DBA"/>
    <w:rsid w:val="00DC44CC"/>
    <w:rsid w:val="00DC4B9A"/>
    <w:rsid w:val="00DC5755"/>
    <w:rsid w:val="00DC7120"/>
    <w:rsid w:val="00DD156E"/>
    <w:rsid w:val="00DD21C2"/>
    <w:rsid w:val="00DD32AA"/>
    <w:rsid w:val="00DD3F9F"/>
    <w:rsid w:val="00DD4302"/>
    <w:rsid w:val="00DD5B5D"/>
    <w:rsid w:val="00DD61CD"/>
    <w:rsid w:val="00DF0BA9"/>
    <w:rsid w:val="00E013B7"/>
    <w:rsid w:val="00E06D47"/>
    <w:rsid w:val="00E07A7A"/>
    <w:rsid w:val="00E1373A"/>
    <w:rsid w:val="00E1579E"/>
    <w:rsid w:val="00E157CE"/>
    <w:rsid w:val="00E21567"/>
    <w:rsid w:val="00E2195B"/>
    <w:rsid w:val="00E23B78"/>
    <w:rsid w:val="00E254ED"/>
    <w:rsid w:val="00E27805"/>
    <w:rsid w:val="00E3221B"/>
    <w:rsid w:val="00E333CF"/>
    <w:rsid w:val="00E33FA1"/>
    <w:rsid w:val="00E33FB7"/>
    <w:rsid w:val="00E40785"/>
    <w:rsid w:val="00E41E2D"/>
    <w:rsid w:val="00E422AB"/>
    <w:rsid w:val="00E4709D"/>
    <w:rsid w:val="00E51532"/>
    <w:rsid w:val="00E63C3C"/>
    <w:rsid w:val="00E65754"/>
    <w:rsid w:val="00E8043B"/>
    <w:rsid w:val="00E8558C"/>
    <w:rsid w:val="00E86332"/>
    <w:rsid w:val="00E87CCE"/>
    <w:rsid w:val="00E9245B"/>
    <w:rsid w:val="00E973DE"/>
    <w:rsid w:val="00EA1137"/>
    <w:rsid w:val="00EA2B91"/>
    <w:rsid w:val="00EA536B"/>
    <w:rsid w:val="00EB1ADB"/>
    <w:rsid w:val="00EB1B7B"/>
    <w:rsid w:val="00EB4F05"/>
    <w:rsid w:val="00EB663B"/>
    <w:rsid w:val="00EC0094"/>
    <w:rsid w:val="00EC405A"/>
    <w:rsid w:val="00EC433B"/>
    <w:rsid w:val="00EC6C53"/>
    <w:rsid w:val="00EC7498"/>
    <w:rsid w:val="00ED1BD1"/>
    <w:rsid w:val="00ED2ABE"/>
    <w:rsid w:val="00ED4CD7"/>
    <w:rsid w:val="00EE173E"/>
    <w:rsid w:val="00EE2907"/>
    <w:rsid w:val="00EF24AA"/>
    <w:rsid w:val="00EF568E"/>
    <w:rsid w:val="00EF777E"/>
    <w:rsid w:val="00F002C4"/>
    <w:rsid w:val="00F01473"/>
    <w:rsid w:val="00F0224E"/>
    <w:rsid w:val="00F130DC"/>
    <w:rsid w:val="00F20F74"/>
    <w:rsid w:val="00F21B60"/>
    <w:rsid w:val="00F21CBC"/>
    <w:rsid w:val="00F23055"/>
    <w:rsid w:val="00F255B4"/>
    <w:rsid w:val="00F310A6"/>
    <w:rsid w:val="00F33A5D"/>
    <w:rsid w:val="00F34EE8"/>
    <w:rsid w:val="00F35FA2"/>
    <w:rsid w:val="00F41558"/>
    <w:rsid w:val="00F452A5"/>
    <w:rsid w:val="00F4686F"/>
    <w:rsid w:val="00F50D9F"/>
    <w:rsid w:val="00F52190"/>
    <w:rsid w:val="00F53AD2"/>
    <w:rsid w:val="00F53C25"/>
    <w:rsid w:val="00F5474C"/>
    <w:rsid w:val="00F57252"/>
    <w:rsid w:val="00F706D3"/>
    <w:rsid w:val="00F71990"/>
    <w:rsid w:val="00F71B31"/>
    <w:rsid w:val="00F74E9B"/>
    <w:rsid w:val="00F84CE1"/>
    <w:rsid w:val="00F85191"/>
    <w:rsid w:val="00F95536"/>
    <w:rsid w:val="00F955D7"/>
    <w:rsid w:val="00FA053C"/>
    <w:rsid w:val="00FA069B"/>
    <w:rsid w:val="00FA27EB"/>
    <w:rsid w:val="00FA6468"/>
    <w:rsid w:val="00FB03FE"/>
    <w:rsid w:val="00FB084D"/>
    <w:rsid w:val="00FB0F93"/>
    <w:rsid w:val="00FB1DDD"/>
    <w:rsid w:val="00FB6A4B"/>
    <w:rsid w:val="00FB7136"/>
    <w:rsid w:val="00FC1B6D"/>
    <w:rsid w:val="00FC1F86"/>
    <w:rsid w:val="00FC378A"/>
    <w:rsid w:val="00FC7617"/>
    <w:rsid w:val="00FD0916"/>
    <w:rsid w:val="00FD1811"/>
    <w:rsid w:val="00FD1F3F"/>
    <w:rsid w:val="00FD38A5"/>
    <w:rsid w:val="00FD533E"/>
    <w:rsid w:val="00FE1D02"/>
    <w:rsid w:val="00FE3F3B"/>
    <w:rsid w:val="00FE40CF"/>
    <w:rsid w:val="00FE68A2"/>
    <w:rsid w:val="00FE7B44"/>
    <w:rsid w:val="00FE7E26"/>
    <w:rsid w:val="00FF05CC"/>
    <w:rsid w:val="00FF1A87"/>
    <w:rsid w:val="00FF254C"/>
    <w:rsid w:val="00FF37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06895-B7BD-45B1-8015-C4885F06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4563A"/>
    <w:pPr>
      <w:widowControl w:val="0"/>
      <w:autoSpaceDE w:val="0"/>
      <w:autoSpaceDN w:val="0"/>
    </w:pPr>
    <w:rPr>
      <w:rFonts w:eastAsia="Times New Roman"/>
      <w:sz w:val="22"/>
      <w:szCs w:val="22"/>
    </w:rPr>
  </w:style>
  <w:style w:type="paragraph" w:styleId="1">
    <w:name w:val="heading 1"/>
    <w:basedOn w:val="a"/>
    <w:next w:val="a"/>
    <w:link w:val="10"/>
    <w:qFormat/>
    <w:rsid w:val="00785E9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785E9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785E9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785E9A"/>
    <w:pPr>
      <w:keepNext/>
      <w:spacing w:before="240" w:after="60"/>
      <w:outlineLvl w:val="3"/>
    </w:pPr>
    <w:rPr>
      <w:rFonts w:asciiTheme="minorHAnsi" w:hAnsiTheme="minorHAnsi" w:cstheme="minorBidi"/>
      <w:b/>
      <w:bCs/>
      <w:sz w:val="28"/>
      <w:szCs w:val="28"/>
    </w:rPr>
  </w:style>
  <w:style w:type="paragraph" w:styleId="5">
    <w:name w:val="heading 5"/>
    <w:basedOn w:val="a"/>
    <w:next w:val="a"/>
    <w:link w:val="50"/>
    <w:semiHidden/>
    <w:unhideWhenUsed/>
    <w:qFormat/>
    <w:rsid w:val="00785E9A"/>
    <w:pPr>
      <w:spacing w:before="240" w:after="60"/>
      <w:outlineLvl w:val="4"/>
    </w:pPr>
    <w:rPr>
      <w:rFonts w:asciiTheme="minorHAnsi" w:hAnsiTheme="minorHAnsi" w:cstheme="minorBidi"/>
      <w:b/>
      <w:bCs/>
      <w:i/>
      <w:iCs/>
      <w:sz w:val="26"/>
      <w:szCs w:val="26"/>
    </w:rPr>
  </w:style>
  <w:style w:type="paragraph" w:styleId="6">
    <w:name w:val="heading 6"/>
    <w:basedOn w:val="a"/>
    <w:next w:val="a"/>
    <w:link w:val="60"/>
    <w:semiHidden/>
    <w:unhideWhenUsed/>
    <w:qFormat/>
    <w:rsid w:val="00785E9A"/>
    <w:pPr>
      <w:spacing w:before="240" w:after="60"/>
      <w:outlineLvl w:val="5"/>
    </w:pPr>
    <w:rPr>
      <w:rFonts w:asciiTheme="minorHAnsi" w:hAnsiTheme="minorHAnsi" w:cstheme="minorBidi"/>
      <w:b/>
      <w:bCs/>
    </w:rPr>
  </w:style>
  <w:style w:type="paragraph" w:styleId="7">
    <w:name w:val="heading 7"/>
    <w:basedOn w:val="a"/>
    <w:next w:val="a"/>
    <w:link w:val="70"/>
    <w:semiHidden/>
    <w:unhideWhenUsed/>
    <w:qFormat/>
    <w:rsid w:val="00785E9A"/>
    <w:pPr>
      <w:spacing w:before="240" w:after="60"/>
      <w:outlineLvl w:val="6"/>
    </w:pPr>
    <w:rPr>
      <w:rFonts w:asciiTheme="minorHAnsi" w:hAnsiTheme="minorHAnsi" w:cstheme="minorBidi"/>
    </w:rPr>
  </w:style>
  <w:style w:type="paragraph" w:styleId="8">
    <w:name w:val="heading 8"/>
    <w:basedOn w:val="a"/>
    <w:next w:val="a"/>
    <w:link w:val="80"/>
    <w:semiHidden/>
    <w:unhideWhenUsed/>
    <w:qFormat/>
    <w:rsid w:val="00785E9A"/>
    <w:pPr>
      <w:spacing w:before="240" w:after="60"/>
      <w:outlineLvl w:val="7"/>
    </w:pPr>
    <w:rPr>
      <w:rFonts w:asciiTheme="minorHAnsi" w:hAnsiTheme="minorHAnsi" w:cstheme="minorBidi"/>
      <w:i/>
      <w:iCs/>
    </w:rPr>
  </w:style>
  <w:style w:type="paragraph" w:styleId="9">
    <w:name w:val="heading 9"/>
    <w:basedOn w:val="a"/>
    <w:next w:val="a"/>
    <w:link w:val="90"/>
    <w:semiHidden/>
    <w:unhideWhenUsed/>
    <w:qFormat/>
    <w:rsid w:val="00785E9A"/>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5E9A"/>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785E9A"/>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785E9A"/>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785E9A"/>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785E9A"/>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785E9A"/>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785E9A"/>
    <w:rPr>
      <w:rFonts w:asciiTheme="minorHAnsi" w:eastAsiaTheme="minorEastAsia" w:hAnsiTheme="minorHAnsi" w:cstheme="minorBidi"/>
      <w:sz w:val="24"/>
      <w:szCs w:val="24"/>
    </w:rPr>
  </w:style>
  <w:style w:type="character" w:customStyle="1" w:styleId="80">
    <w:name w:val="Заголовок 8 Знак"/>
    <w:basedOn w:val="a0"/>
    <w:link w:val="8"/>
    <w:semiHidden/>
    <w:rsid w:val="00785E9A"/>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785E9A"/>
    <w:rPr>
      <w:rFonts w:asciiTheme="majorHAnsi" w:eastAsiaTheme="majorEastAsia" w:hAnsiTheme="majorHAnsi" w:cstheme="majorBidi"/>
      <w:sz w:val="22"/>
      <w:szCs w:val="22"/>
    </w:rPr>
  </w:style>
  <w:style w:type="paragraph" w:styleId="a3">
    <w:name w:val="caption"/>
    <w:basedOn w:val="a"/>
    <w:next w:val="a"/>
    <w:semiHidden/>
    <w:unhideWhenUsed/>
    <w:qFormat/>
    <w:rsid w:val="00785E9A"/>
    <w:rPr>
      <w:b/>
      <w:bCs/>
      <w:sz w:val="20"/>
      <w:szCs w:val="20"/>
    </w:rPr>
  </w:style>
  <w:style w:type="paragraph" w:styleId="a4">
    <w:name w:val="Title"/>
    <w:basedOn w:val="a"/>
    <w:next w:val="a"/>
    <w:link w:val="a5"/>
    <w:qFormat/>
    <w:rsid w:val="00785E9A"/>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785E9A"/>
    <w:rPr>
      <w:rFonts w:asciiTheme="majorHAnsi" w:eastAsiaTheme="majorEastAsia" w:hAnsiTheme="majorHAnsi" w:cstheme="majorBidi"/>
      <w:b/>
      <w:bCs/>
      <w:kern w:val="28"/>
      <w:sz w:val="32"/>
      <w:szCs w:val="32"/>
    </w:rPr>
  </w:style>
  <w:style w:type="paragraph" w:styleId="a6">
    <w:name w:val="Subtitle"/>
    <w:basedOn w:val="a"/>
    <w:next w:val="a"/>
    <w:link w:val="a7"/>
    <w:qFormat/>
    <w:rsid w:val="00785E9A"/>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785E9A"/>
    <w:rPr>
      <w:rFonts w:asciiTheme="majorHAnsi" w:eastAsiaTheme="majorEastAsia" w:hAnsiTheme="majorHAnsi" w:cstheme="majorBidi"/>
      <w:sz w:val="24"/>
      <w:szCs w:val="24"/>
    </w:rPr>
  </w:style>
  <w:style w:type="character" w:styleId="a8">
    <w:name w:val="Strong"/>
    <w:basedOn w:val="a0"/>
    <w:qFormat/>
    <w:rsid w:val="00785E9A"/>
    <w:rPr>
      <w:b/>
      <w:bCs/>
    </w:rPr>
  </w:style>
  <w:style w:type="character" w:styleId="a9">
    <w:name w:val="Emphasis"/>
    <w:basedOn w:val="a0"/>
    <w:qFormat/>
    <w:rsid w:val="00785E9A"/>
    <w:rPr>
      <w:i/>
      <w:iCs/>
    </w:rPr>
  </w:style>
  <w:style w:type="paragraph" w:styleId="aa">
    <w:name w:val="No Spacing"/>
    <w:uiPriority w:val="1"/>
    <w:qFormat/>
    <w:rsid w:val="00785E9A"/>
    <w:rPr>
      <w:sz w:val="24"/>
      <w:szCs w:val="24"/>
    </w:rPr>
  </w:style>
  <w:style w:type="paragraph" w:styleId="ab">
    <w:name w:val="List Paragraph"/>
    <w:basedOn w:val="a"/>
    <w:uiPriority w:val="34"/>
    <w:qFormat/>
    <w:rsid w:val="00785E9A"/>
    <w:pPr>
      <w:ind w:left="708"/>
    </w:pPr>
  </w:style>
  <w:style w:type="paragraph" w:styleId="21">
    <w:name w:val="Quote"/>
    <w:basedOn w:val="a"/>
    <w:next w:val="a"/>
    <w:link w:val="22"/>
    <w:uiPriority w:val="29"/>
    <w:qFormat/>
    <w:rsid w:val="00785E9A"/>
    <w:rPr>
      <w:i/>
      <w:iCs/>
      <w:color w:val="000000" w:themeColor="text1"/>
    </w:rPr>
  </w:style>
  <w:style w:type="character" w:customStyle="1" w:styleId="22">
    <w:name w:val="Цитата 2 Знак"/>
    <w:basedOn w:val="a0"/>
    <w:link w:val="21"/>
    <w:uiPriority w:val="29"/>
    <w:rsid w:val="00785E9A"/>
    <w:rPr>
      <w:rFonts w:eastAsiaTheme="minorEastAsia"/>
      <w:i/>
      <w:iCs/>
      <w:color w:val="000000" w:themeColor="text1"/>
      <w:sz w:val="24"/>
      <w:szCs w:val="24"/>
    </w:rPr>
  </w:style>
  <w:style w:type="paragraph" w:styleId="ac">
    <w:name w:val="Intense Quote"/>
    <w:basedOn w:val="a"/>
    <w:next w:val="a"/>
    <w:link w:val="ad"/>
    <w:uiPriority w:val="30"/>
    <w:qFormat/>
    <w:rsid w:val="00785E9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85E9A"/>
    <w:rPr>
      <w:rFonts w:eastAsiaTheme="minorEastAsia"/>
      <w:b/>
      <w:bCs/>
      <w:i/>
      <w:iCs/>
      <w:color w:val="4F81BD" w:themeColor="accent1"/>
      <w:sz w:val="24"/>
      <w:szCs w:val="24"/>
    </w:rPr>
  </w:style>
  <w:style w:type="character" w:styleId="ae">
    <w:name w:val="Subtle Emphasis"/>
    <w:basedOn w:val="a0"/>
    <w:uiPriority w:val="19"/>
    <w:qFormat/>
    <w:rsid w:val="00785E9A"/>
    <w:rPr>
      <w:i/>
      <w:iCs/>
      <w:color w:val="808080" w:themeColor="text1" w:themeTint="7F"/>
    </w:rPr>
  </w:style>
  <w:style w:type="character" w:styleId="af">
    <w:name w:val="Intense Emphasis"/>
    <w:basedOn w:val="a0"/>
    <w:uiPriority w:val="21"/>
    <w:qFormat/>
    <w:rsid w:val="00785E9A"/>
    <w:rPr>
      <w:b/>
      <w:bCs/>
      <w:i/>
      <w:iCs/>
      <w:color w:val="4F81BD" w:themeColor="accent1"/>
    </w:rPr>
  </w:style>
  <w:style w:type="character" w:styleId="af0">
    <w:name w:val="Subtle Reference"/>
    <w:basedOn w:val="a0"/>
    <w:uiPriority w:val="31"/>
    <w:qFormat/>
    <w:rsid w:val="00785E9A"/>
    <w:rPr>
      <w:smallCaps/>
      <w:color w:val="C0504D" w:themeColor="accent2"/>
      <w:u w:val="single"/>
    </w:rPr>
  </w:style>
  <w:style w:type="character" w:styleId="af1">
    <w:name w:val="Intense Reference"/>
    <w:basedOn w:val="a0"/>
    <w:uiPriority w:val="32"/>
    <w:qFormat/>
    <w:rsid w:val="00785E9A"/>
    <w:rPr>
      <w:b/>
      <w:bCs/>
      <w:smallCaps/>
      <w:color w:val="C0504D" w:themeColor="accent2"/>
      <w:spacing w:val="5"/>
      <w:u w:val="single"/>
    </w:rPr>
  </w:style>
  <w:style w:type="character" w:styleId="af2">
    <w:name w:val="Book Title"/>
    <w:basedOn w:val="a0"/>
    <w:uiPriority w:val="33"/>
    <w:qFormat/>
    <w:rsid w:val="00785E9A"/>
    <w:rPr>
      <w:b/>
      <w:bCs/>
      <w:smallCaps/>
      <w:spacing w:val="5"/>
    </w:rPr>
  </w:style>
  <w:style w:type="paragraph" w:styleId="af3">
    <w:name w:val="TOC Heading"/>
    <w:basedOn w:val="1"/>
    <w:next w:val="a"/>
    <w:uiPriority w:val="39"/>
    <w:semiHidden/>
    <w:unhideWhenUsed/>
    <w:qFormat/>
    <w:rsid w:val="00785E9A"/>
    <w:pPr>
      <w:outlineLvl w:val="9"/>
    </w:pPr>
  </w:style>
  <w:style w:type="paragraph" w:customStyle="1" w:styleId="formattexttopleveltext">
    <w:name w:val="formattext topleveltext"/>
    <w:basedOn w:val="a"/>
    <w:rsid w:val="007761F1"/>
    <w:pPr>
      <w:widowControl/>
      <w:autoSpaceDE/>
      <w:autoSpaceDN/>
      <w:spacing w:before="100" w:beforeAutospacing="1" w:after="100" w:afterAutospacing="1"/>
    </w:pPr>
    <w:rPr>
      <w:sz w:val="24"/>
      <w:szCs w:val="24"/>
      <w:lang w:eastAsia="ru-RU"/>
    </w:rPr>
  </w:style>
  <w:style w:type="character" w:styleId="af4">
    <w:name w:val="Hyperlink"/>
    <w:rsid w:val="007761F1"/>
    <w:rPr>
      <w:color w:val="0000FF"/>
      <w:u w:val="single"/>
    </w:rPr>
  </w:style>
  <w:style w:type="paragraph" w:styleId="af5">
    <w:name w:val="Normal (Web)"/>
    <w:basedOn w:val="a"/>
    <w:uiPriority w:val="99"/>
    <w:rsid w:val="00AD4387"/>
    <w:pPr>
      <w:widowControl/>
      <w:autoSpaceDE/>
      <w:autoSpaceDN/>
      <w:spacing w:before="100" w:beforeAutospacing="1" w:after="100" w:afterAutospacing="1"/>
    </w:pPr>
    <w:rPr>
      <w:sz w:val="24"/>
      <w:szCs w:val="24"/>
      <w:lang w:eastAsia="ru-RU"/>
    </w:rPr>
  </w:style>
  <w:style w:type="table" w:styleId="af6">
    <w:name w:val="Table Grid"/>
    <w:basedOn w:val="a1"/>
    <w:uiPriority w:val="39"/>
    <w:rsid w:val="00446F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Balloon Text"/>
    <w:basedOn w:val="a"/>
    <w:link w:val="af8"/>
    <w:uiPriority w:val="99"/>
    <w:semiHidden/>
    <w:unhideWhenUsed/>
    <w:rsid w:val="00DF0BA9"/>
    <w:rPr>
      <w:rFonts w:ascii="Tahoma" w:hAnsi="Tahoma" w:cs="Tahoma"/>
      <w:sz w:val="16"/>
      <w:szCs w:val="16"/>
    </w:rPr>
  </w:style>
  <w:style w:type="character" w:customStyle="1" w:styleId="af8">
    <w:name w:val="Текст выноски Знак"/>
    <w:basedOn w:val="a0"/>
    <w:link w:val="af7"/>
    <w:uiPriority w:val="99"/>
    <w:semiHidden/>
    <w:rsid w:val="00DF0BA9"/>
    <w:rPr>
      <w:rFonts w:ascii="Tahoma" w:eastAsia="Times New Roman" w:hAnsi="Tahoma" w:cs="Tahoma"/>
      <w:sz w:val="16"/>
      <w:szCs w:val="16"/>
    </w:rPr>
  </w:style>
  <w:style w:type="paragraph" w:styleId="af9">
    <w:name w:val="Body Text"/>
    <w:basedOn w:val="a"/>
    <w:link w:val="afa"/>
    <w:uiPriority w:val="99"/>
    <w:rsid w:val="00D8494B"/>
    <w:pPr>
      <w:widowControl/>
      <w:autoSpaceDE/>
      <w:autoSpaceDN/>
    </w:pPr>
    <w:rPr>
      <w:sz w:val="44"/>
      <w:szCs w:val="20"/>
      <w:lang w:eastAsia="ru-RU"/>
    </w:rPr>
  </w:style>
  <w:style w:type="character" w:customStyle="1" w:styleId="afa">
    <w:name w:val="Основной текст Знак"/>
    <w:basedOn w:val="a0"/>
    <w:link w:val="af9"/>
    <w:rsid w:val="00D8494B"/>
    <w:rPr>
      <w:rFonts w:eastAsia="Times New Roman"/>
      <w:sz w:val="44"/>
      <w:lang w:eastAsia="ru-RU"/>
    </w:rPr>
  </w:style>
  <w:style w:type="character" w:customStyle="1" w:styleId="11">
    <w:name w:val="Основной текст Знак1"/>
    <w:uiPriority w:val="99"/>
    <w:rsid w:val="005605FC"/>
    <w:rPr>
      <w:rFonts w:cs="Times New Roman"/>
      <w:color w:val="000000"/>
    </w:rPr>
  </w:style>
  <w:style w:type="character" w:customStyle="1" w:styleId="23">
    <w:name w:val="Заголовок №2_"/>
    <w:link w:val="24"/>
    <w:uiPriority w:val="99"/>
    <w:locked/>
    <w:rsid w:val="005605FC"/>
    <w:rPr>
      <w:b/>
      <w:bCs/>
      <w:sz w:val="27"/>
      <w:szCs w:val="27"/>
      <w:shd w:val="clear" w:color="auto" w:fill="FFFFFF"/>
    </w:rPr>
  </w:style>
  <w:style w:type="paragraph" w:customStyle="1" w:styleId="24">
    <w:name w:val="Заголовок №2"/>
    <w:basedOn w:val="a"/>
    <w:link w:val="23"/>
    <w:uiPriority w:val="99"/>
    <w:rsid w:val="005605FC"/>
    <w:pPr>
      <w:shd w:val="clear" w:color="auto" w:fill="FFFFFF"/>
      <w:autoSpaceDE/>
      <w:autoSpaceDN/>
      <w:spacing w:before="540" w:after="420" w:line="322" w:lineRule="exact"/>
      <w:jc w:val="center"/>
      <w:outlineLvl w:val="1"/>
    </w:pPr>
    <w:rPr>
      <w:rFonts w:eastAsiaTheme="minorHAnsi"/>
      <w:b/>
      <w:bCs/>
      <w:sz w:val="27"/>
      <w:szCs w:val="27"/>
    </w:rPr>
  </w:style>
  <w:style w:type="character" w:customStyle="1" w:styleId="25">
    <w:name w:val="Основной текст (2)_"/>
    <w:link w:val="26"/>
    <w:uiPriority w:val="99"/>
    <w:locked/>
    <w:rsid w:val="00CE2C75"/>
    <w:rPr>
      <w:b/>
      <w:bCs/>
      <w:sz w:val="27"/>
      <w:szCs w:val="27"/>
      <w:shd w:val="clear" w:color="auto" w:fill="FFFFFF"/>
    </w:rPr>
  </w:style>
  <w:style w:type="character" w:customStyle="1" w:styleId="afb">
    <w:name w:val="Основной текст + Полужирный"/>
    <w:uiPriority w:val="99"/>
    <w:rsid w:val="00CE2C75"/>
    <w:rPr>
      <w:rFonts w:ascii="Times New Roman" w:hAnsi="Times New Roman" w:cs="Times New Roman"/>
      <w:b/>
      <w:bCs/>
      <w:color w:val="000000"/>
      <w:sz w:val="27"/>
      <w:szCs w:val="27"/>
      <w:u w:val="none"/>
    </w:rPr>
  </w:style>
  <w:style w:type="character" w:customStyle="1" w:styleId="27">
    <w:name w:val="Основной текст (2) + Не полужирный"/>
    <w:uiPriority w:val="99"/>
    <w:rsid w:val="00CE2C75"/>
    <w:rPr>
      <w:rFonts w:ascii="Times New Roman" w:hAnsi="Times New Roman" w:cs="Times New Roman"/>
      <w:b/>
      <w:bCs/>
      <w:noProof/>
      <w:sz w:val="27"/>
      <w:szCs w:val="27"/>
      <w:u w:val="none"/>
    </w:rPr>
  </w:style>
  <w:style w:type="character" w:customStyle="1" w:styleId="afc">
    <w:name w:val="Подпись к таблице_"/>
    <w:link w:val="12"/>
    <w:uiPriority w:val="99"/>
    <w:locked/>
    <w:rsid w:val="00CE2C75"/>
    <w:rPr>
      <w:sz w:val="27"/>
      <w:szCs w:val="27"/>
      <w:shd w:val="clear" w:color="auto" w:fill="FFFFFF"/>
    </w:rPr>
  </w:style>
  <w:style w:type="character" w:customStyle="1" w:styleId="110">
    <w:name w:val="Основной текст + 11"/>
    <w:aliases w:val="5 pt,Полужирный"/>
    <w:uiPriority w:val="99"/>
    <w:rsid w:val="00CE2C75"/>
    <w:rPr>
      <w:rFonts w:ascii="Times New Roman" w:hAnsi="Times New Roman" w:cs="Times New Roman"/>
      <w:b/>
      <w:bCs/>
      <w:color w:val="000000"/>
      <w:sz w:val="23"/>
      <w:szCs w:val="23"/>
      <w:u w:val="none"/>
    </w:rPr>
  </w:style>
  <w:style w:type="character" w:customStyle="1" w:styleId="111">
    <w:name w:val="Основной текст + 111"/>
    <w:aliases w:val="5 pt1"/>
    <w:uiPriority w:val="99"/>
    <w:rsid w:val="00CE2C75"/>
    <w:rPr>
      <w:rFonts w:ascii="Times New Roman" w:hAnsi="Times New Roman" w:cs="Times New Roman"/>
      <w:color w:val="000000"/>
      <w:sz w:val="23"/>
      <w:szCs w:val="23"/>
      <w:u w:val="none"/>
    </w:rPr>
  </w:style>
  <w:style w:type="character" w:customStyle="1" w:styleId="afd">
    <w:name w:val="Подпись к таблице"/>
    <w:uiPriority w:val="99"/>
    <w:rsid w:val="00CE2C75"/>
    <w:rPr>
      <w:rFonts w:ascii="Times New Roman" w:hAnsi="Times New Roman" w:cs="Times New Roman"/>
      <w:sz w:val="27"/>
      <w:szCs w:val="27"/>
      <w:u w:val="single"/>
    </w:rPr>
  </w:style>
  <w:style w:type="paragraph" w:customStyle="1" w:styleId="26">
    <w:name w:val="Основной текст (2)"/>
    <w:basedOn w:val="a"/>
    <w:link w:val="25"/>
    <w:uiPriority w:val="99"/>
    <w:rsid w:val="00CE2C75"/>
    <w:pPr>
      <w:shd w:val="clear" w:color="auto" w:fill="FFFFFF"/>
      <w:autoSpaceDE/>
      <w:autoSpaceDN/>
      <w:spacing w:before="420" w:after="420" w:line="322" w:lineRule="exact"/>
      <w:ind w:hanging="560"/>
      <w:jc w:val="center"/>
    </w:pPr>
    <w:rPr>
      <w:rFonts w:eastAsiaTheme="minorHAnsi"/>
      <w:b/>
      <w:bCs/>
      <w:sz w:val="27"/>
      <w:szCs w:val="27"/>
    </w:rPr>
  </w:style>
  <w:style w:type="paragraph" w:customStyle="1" w:styleId="12">
    <w:name w:val="Подпись к таблице1"/>
    <w:basedOn w:val="a"/>
    <w:link w:val="afc"/>
    <w:uiPriority w:val="99"/>
    <w:rsid w:val="00CE2C75"/>
    <w:pPr>
      <w:shd w:val="clear" w:color="auto" w:fill="FFFFFF"/>
      <w:autoSpaceDE/>
      <w:autoSpaceDN/>
      <w:spacing w:line="326" w:lineRule="exact"/>
      <w:jc w:val="both"/>
    </w:pPr>
    <w:rPr>
      <w:rFonts w:eastAsiaTheme="minorHAnsi"/>
      <w:sz w:val="27"/>
      <w:szCs w:val="27"/>
    </w:rPr>
  </w:style>
  <w:style w:type="paragraph" w:styleId="afe">
    <w:name w:val="header"/>
    <w:basedOn w:val="a"/>
    <w:link w:val="aff"/>
    <w:rsid w:val="00A32054"/>
    <w:pPr>
      <w:widowControl/>
      <w:tabs>
        <w:tab w:val="center" w:pos="4153"/>
        <w:tab w:val="right" w:pos="8306"/>
      </w:tabs>
      <w:autoSpaceDE/>
      <w:autoSpaceDN/>
    </w:pPr>
    <w:rPr>
      <w:sz w:val="26"/>
      <w:szCs w:val="24"/>
      <w:lang w:eastAsia="zh-CN"/>
    </w:rPr>
  </w:style>
  <w:style w:type="character" w:customStyle="1" w:styleId="aff">
    <w:name w:val="Верхний колонтитул Знак"/>
    <w:basedOn w:val="a0"/>
    <w:link w:val="afe"/>
    <w:rsid w:val="00A32054"/>
    <w:rPr>
      <w:rFonts w:eastAsia="Times New Roman"/>
      <w:sz w:val="2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627786">
      <w:bodyDiv w:val="1"/>
      <w:marLeft w:val="0"/>
      <w:marRight w:val="0"/>
      <w:marTop w:val="0"/>
      <w:marBottom w:val="0"/>
      <w:divBdr>
        <w:top w:val="none" w:sz="0" w:space="0" w:color="auto"/>
        <w:left w:val="none" w:sz="0" w:space="0" w:color="auto"/>
        <w:bottom w:val="none" w:sz="0" w:space="0" w:color="auto"/>
        <w:right w:val="none" w:sz="0" w:space="0" w:color="auto"/>
      </w:divBdr>
    </w:div>
    <w:div w:id="123346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BD5A7-9E2E-49B6-ADA3-8F5AD6309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6836</Words>
  <Characters>38968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juju</dc:creator>
  <cp:lastModifiedBy>uprav</cp:lastModifiedBy>
  <cp:revision>3</cp:revision>
  <cp:lastPrinted>2025-04-30T12:13:00Z</cp:lastPrinted>
  <dcterms:created xsi:type="dcterms:W3CDTF">2025-04-30T12:14:00Z</dcterms:created>
  <dcterms:modified xsi:type="dcterms:W3CDTF">2025-05-02T12:53:00Z</dcterms:modified>
</cp:coreProperties>
</file>